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ACOM/66/2007 vom 27. Juli 2007</w:t>
      </w:r>
    </w:p>
    <w:p>
      <w:r>
        <w:t>GE Cour de justice, 2007-07-27, DE</w:t>
      </w:r>
    </w:p>
    <w:p>
      <w:r>
        <w:rPr>
          <w:b/>
        </w:rPr>
        <w:t xml:space="preserve">Quelle: </w:t>
      </w:r>
      <w:r>
        <w:t>https://mcp.opencaselaw.ch/entscheid/ge_gerichte_ACOM_66_2007</w:t>
      </w:r>
    </w:p>
    <w:p>
      <w:r>
        <w:t>FR: GE_GERICHTE ACOM/66/2007 du 27 juillet 2007</w:t>
      </w:r>
    </w:p>
    <w:p>
      <w:r>
        <w:t>IT: GE_GERICHTE ACOM/66/2007 del 27 luglio 2007</w:t>
      </w:r>
    </w:p>
    <w:p>
      <w:pPr>
        <w:pStyle w:val="Heading2"/>
      </w:pPr>
      <w:r>
        <w:t>Volltext</w:t>
      </w:r>
    </w:p>
    <w:p>
      <w:r>
        <w:t>!"#$%%%%%%</w:t>
      </w:r>
    </w:p>
    <w:p>
      <w:r>
        <w:t>&amp;'</w:t>
      </w:r>
    </w:p>
    <w:p>
      <w:r>
        <w:t>(</w:t>
      </w:r>
    </w:p>
    <w:p>
      <w:r>
        <w:t>!" !##$! %%&amp; ) $'</w:t>
      </w:r>
    </w:p>
    <w:p>
      <w:r>
        <w:t>()*++++++,-$./0,11-2 %%0-3 4))5))6-))7)89:; 11 ) )), 5 ) 8))?11))8)8-)))'8-@1 5) %%"')?)-)4@1))1 1-1)8-)1))?)-A))B691-1)) C 8- 5 A) ?)91 1 ?) ) ))8) 8&gt;11,)8 $2 %%"8' '</w:t>
      </w:r>
    </w:p>
    <w:p>
      <w:r>
        <w:t>4)-3(D)A-A1)5- 88)58A)' #812 %%",)))-&gt;-4 -)4811-1)8-)1))'1 --A-C-84)--' 0'</w:t>
      </w:r>
    </w:p>
    <w:p>
      <w:r>
        <w:t>))&gt; 8 @)91 1 8&gt;) A) 8 (' *++++++ 8 -8 1-1) 8-)1)) )A), 81)9 1 8&gt;) E -- 8- 8 ) 1-) 81)888-)1))E--?)A)-4)AA)84))' F'</w:t>
      </w:r>
    </w:p>
    <w:p>
      <w:r>
        <w:t>5 -) $% 1 %%/ -- E- 3 (' *++++++ 8 8- @)91 5) 1-1)' 4-6- -), (' *++++++8))A)1-)4--8)A)))- 5-)' "'</w:t>
      </w:r>
    </w:p>
    <w:p>
      <w:r>
        <w:t>$F1 %%/,)-8-)8-- 4)--1)-@-)A; ))-)-4-3?C ) ) @)91 8&gt;) 4 1 5 3 @8)) %2 %%/8-)?4))9' /'</w:t>
      </w:r>
    </w:p>
    <w:p>
      <w:r>
        <w:t>$.2 %%/,('*++++++A)85)3; 5)A) 1-) 3 ? E18G1 -8)A 8))' (' *++++++ 1)))918&gt;)41' &amp;'</w:t>
      </w:r>
    </w:p>
    <w:p>
      <w:r>
        <w:t>*?C--B-8-)) /2 %%/,5E-88) 11-344)--395'4-)1))4-) -- 8-, 4-6- % 2 %%/ A)@- 8 1) 5)A)1-1)8-)1))694E8--8-' #'</w:t>
      </w:r>
    </w:p>
    <w:p>
      <w:r>
        <w:t>('*++++++A)88))&amp;512 %%/$ -12 %%/, 488)) -- B- 8 9&gt; 8A' -)) -- @8-)- $-12 %%/3('*++++++88)11-33 95'</w:t>
      </w:r>
    </w:p>
    <w:p>
      <w:r>
        <w:t>0!" !##$! %%&amp; .'</w:t>
      </w:r>
    </w:p>
    <w:p>
      <w:r>
        <w:t>-2)-?4)--H-)) A-5) %%&amp;1)88' -)18&gt;-488@8))A8-) ?485)C)B-B8911)) 4)5)-957)89:=' $%'</w:t>
      </w:r>
    </w:p>
    <w:p>
      <w:r>
        <w:t>8)8-3($# #A-5) %%&amp;-8)-/1 %%&amp; 8 &gt;AA 3 95, (' *++++++ -))88))3)'1)3C)- 38)58&gt;11))); 4) 4-))@1)811-1)698-)1))' $$'</w:t>
      </w:r>
    </w:p>
    <w:p>
      <w:r>
        <w:t>$$ 1) %%&amp;, ; B 8 46))? 8 ) 4)) 8) 11)) ) -) A) 81 88)-)?88))?4))5)A)3 )9A)B?4$#812 %%&amp;-)8-8G1-1)8-)1))'</w:t>
      </w:r>
    </w:p>
    <w:p>
      <w:r>
        <w:t>-AA4-6&gt;)-)? )69,8A)2)6,8)8)9 ,?45) %%&amp; )) 5) 88-, 11) 11)) 88)),4E-)$#812 %%&amp;34)--8-8 5 1 1-1)' $$ 5) %%&amp;, (' *++++++ 5) @8-8 ) -)?-&gt;1? -8) A81)B) %%&amp;?4)5)2))@1)81) 1-1), 1) ?4) 8) 8 6), ) B?4 $# -12 %%&amp;' $ '</w:t>
      </w:r>
    </w:p>
    <w:p>
      <w:r>
        <w:t>%, $, . B) %%&amp;, (' *++++++ 5) 8-) -6&gt;-1&gt;-)?3B'</w:t>
      </w:r>
    </w:p>
    <w:p>
      <w:r>
        <w:t>('*++++++-)8)-4))?4)8)-)$#812 %%&amp; ?)88)A-'</w:t>
      </w:r>
    </w:p>
    <w:p>
      <w:r>
        <w:t>-)--@8))?--)-12 %%&amp;' $0'</w:t>
      </w:r>
    </w:p>
    <w:p>
      <w:r>
        <w:t>1C1B,8)--)A1-?-)&gt;-3B&gt;'</w:t>
      </w:r>
    </w:p>
    <w:p>
      <w:r>
        <w:t>$'</w:t>
      </w:r>
    </w:p>
    <w:p>
      <w:r>
        <w:t>))&gt;- -))88))$ -12 %%/,)A)- A-5) %%&amp; 8 , -- H / 1 %%&amp; 8 4)- 18-7'/ )4)5)- /1)$.&amp;0I$0%J'</w:t>
      </w:r>
    </w:p>
    <w:p>
      <w:r>
        <w:t>F!" !##$! %%&amp; #&amp;9&gt;14)5)-&amp;812$.##I$0%'%/J' / &amp;9&gt;1))A@8-488)) " A-5)$.&amp;&amp;=' '</w:t>
      </w:r>
    </w:p>
    <w:p>
      <w:r>
        <w:t>-) B 9 -8) -)) ?-,11-)'</w:t>
      </w:r>
    </w:p>
    <w:p>
      <w:r>
        <w:t>-)113)1)11)) 4-5-1?)-67'$&amp;'$)8-1)))5 $ 812$.#"7 "$%='),?)B-) 1),)16B-&gt;1A-)-,-)@8)81) B)7'$&amp;'0 ='-)-8-25-?4 8534)---1)3328 )38-))81)?))8 )B-)51))7'$&amp;'F ='</w:t>
      </w:r>
    </w:p>
    <w:p>
      <w:r>
        <w:t>-)-1)A)@-8))8)) )18-)5 ) 82)' , 8))8, 8 8)2 -7'$/'986 =,)-8,) ))1C17*K$.#.8'F$#=' )),)?) )8-) 8)A-))?)A2)&gt;)7*K %%% -A-)-='</w:t>
      </w:r>
    </w:p>
    <w:p>
      <w:r>
        <w:t>A1B-5-7'$/'$ 9186 =' -&gt;, ) E ) 8-)?12)-5-1 @)))18-5))2?)5)6869 AAA1B?) ) 18)' F'</w:t>
      </w:r>
    </w:p>
    <w:p>
      <w:r>
        <w:t>))&gt;,)88H 1)J) )C-)2A--,$%%%$F,85)885) -)?@)) :(1;),5)8-)J ()*66,1126),11288- 111))4)5)-: &gt;AA)9:</w:t>
      </w:r>
    </w:p>
    <w:p>
      <w:r>
        <w:t>'()6)</w:t>
      </w:r>
    </w:p>
    <w:p>
      <w:r>
        <w:t>8-)88-:</w:t>
      </w:r>
    </w:p>
    <w:p>
      <w:r>
        <w:t>';)</w:t>
      </w:r>
    </w:p>
    <w:p>
      <w:r>
        <w:t>8)A1-))--11)?-@8)'</w:t>
      </w:r>
    </w:p>
    <w:p>
      <w:r>
        <w:t>95,</w:t>
      </w:r>
    </w:p>
    <w:p>
      <w:r>
        <w:t>&gt;AA)9: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