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ACOM/66/2005 vom 7. Oktober 2005</w:t>
      </w:r>
    </w:p>
    <w:p>
      <w:r>
        <w:t>GE Cour de justice, 2005-10-07, DE</w:t>
      </w:r>
    </w:p>
    <w:p>
      <w:r>
        <w:rPr>
          <w:b/>
        </w:rPr>
        <w:t xml:space="preserve">Quelle: </w:t>
      </w:r>
      <w:r>
        <w:t>https://mcp.opencaselaw.ch/entscheid/ge_gerichte_ACOM_66_2005</w:t>
      </w:r>
    </w:p>
    <w:p>
      <w:r>
        <w:t>FR: GE_GERICHTE ACOM/66/2005 du 7 octobre 2005</w:t>
      </w:r>
    </w:p>
    <w:p>
      <w:r>
        <w:t>IT: GE_GERICHTE ACOM/66/2005 del 7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##$"%&amp;&amp;&amp;&amp;&amp;&amp;&amp;&amp;&amp;&amp;</w:t>
      </w:r>
    </w:p>
    <w:p>
      <w:r>
        <w:t>'</w:t>
      </w:r>
    </w:p>
    <w:p>
      <w:r>
        <w:t>()</w:t>
      </w:r>
    </w:p>
    <w:p>
      <w:r>
        <w:t>!"# "$#!"!%%&amp; ' '(</w:t>
      </w:r>
    </w:p>
    <w:p>
      <w:r>
        <w:t>)* (++++++++++ ,**,- . /,0,- 10 2, 3!%%'./ 4,0,,,56,5-( /--*,7!%%' !%%!8--*,9-,5, /- 56, :, 21; (</w:t>
      </w:r>
    </w:p>
    <w:p>
      <w:r>
        <w:t>?,!%%!8-,,*3/9*3,</w:t>
      </w:r>
    </w:p>
    <w:p>
      <w:r>
        <w:t>7,( A(</w:t>
      </w:r>
    </w:p>
    <w:p>
      <w:r>
        <w:t>,/3!%%$8B4-/2,8-, , ,,3 23</w:t>
      </w:r>
    </w:p>
    <w:p>
      <w:r>
        <w:t>5- ?-/22,,5,*--,,/-,*,,(</w:t>
      </w:r>
    </w:p>
    <w:p>
      <w:r>
        <w:t>)*(++++++++++0,3--5,,-2,-4,82 0, 0, B -,( /- -*,7 !%%$ !%%A8 55,,1-2,3&gt; ,7 2&gt;B,7 /*2IB **,7 0 /,0,-( 0, 0 2- 9 9* ,/--!%%A*,04,220 3B,-5-3,/0,-,(-,,/-,*,,-, 0.-27( 02-,,8)*(++++++++++ ,FI07-0,22,032 14*( ''(</w:t>
      </w:r>
    </w:p>
    <w:p>
      <w:r>
        <w:t>,/-0-7-0-*,, ,92,8**/,0,-/0,-?.*,- -2( '!(</w:t>
      </w:r>
    </w:p>
    <w:p>
      <w:r>
        <w:t>K7,8--4-.?4(</w:t>
      </w:r>
    </w:p>
    <w:p>
      <w:r>
        <w:t>'(</w:t>
      </w:r>
    </w:p>
    <w:p>
      <w:r>
        <w:t>,,4--,,22,,!'?0,!%%&amp;,?-!' 5-0, !%%&amp; -, -4 5* 2, 21 /,- *2-803:(C!,/,0,-!C*, '#H$ L'$%P(JHP(!C!H14*,,59 2-/22,,!&amp;5-0,'#HH =( !(</w:t>
      </w:r>
    </w:p>
    <w:p>
      <w:r>
        <w:t>K/,C$,-$8,,/-,*,,-, 5,9-2(/,!!,-!,27/-,*,-/-, 7,-B.9*.,/9*97,22</w:t>
      </w:r>
    </w:p>
    <w:p>
      <w:r>
        <w:t>&amp;"# "$#!"!%%&amp; 2-014*/-:,=/-,7,3,2 9* *, 2 - -, 5,9- 2 14* /-:,3=( $(</w:t>
      </w:r>
    </w:p>
    <w:p>
      <w:r>
        <w:t>**,- . /,0,-</w:t>
      </w:r>
    </w:p>
    <w:p>
      <w:r>
        <w:t>10 2, 3 !%%'8 )*(++++++++++*,14*/-/-4 ,0,,,56,0,42,'3'###872-0, ,'A,,.*2,2/3, 2-2 4--/*,A** *&gt;/*,$22B-,7,-4-*P ( 0,3*&gt;4--/*,A9.2, *,5-,.!8&amp;P ( 0, 3 *&gt; 4-- / *, A 2 0, BB * , . 2-, / * -, . (0,BB,,4--2,4 /-(5,0,BB?-8 ,4/-8,0?85-/ ,0,,/,0,-(</w:t>
      </w:r>
    </w:p>
    <w:p>
      <w:r>
        <w:t>K/4,--8/,'J2-0,.B,55'7/ -5,,,0*-,*,-/-,7,,5,29,,-, &gt;/-7/,2,-,/-2-0( 0,; 3( ,8*,&gt;2-2 0, , 5, ,,, 9 , 2-0 2 7, 0, 28 . 0, /,0, ? *,5 *, / 2 2, *2 ,, 92, / 2 : )"&amp;#"!%%&amp; C 2*3!%%&amp;P )"AC"!%%A!A*,!%%AP "$$J"!%%$!?,!%%$=(</w:t>
      </w:r>
    </w:p>
    <w:p>
      <w:r>
        <w:t>H"# "$#!"!%%&amp; C(</w:t>
      </w:r>
    </w:p>
    <w:p>
      <w:r>
        <w:t>/-, -,*,- 2 I *- . 5, 0,8 2-,* . -,*,,8,7,/,*2IB-*,,87/,/2 05,0,,?*,5:(!!($=80 ,3 22-,, /,- -*,7 5, /-0, ,4 9,0 2,,/-,*,,8*I*,14*/- 2-0,2( H(</w:t>
      </w:r>
    </w:p>
    <w:p>
      <w:r>
        <w:t>.-*,,/2-0, 92,/,!!,-$(</w:t>
      </w:r>
    </w:p>
    <w:p>
      <w:r>
        <w:t>( K?,28/92,7 ,,7,2,,1*402/-,(7, 92,8,,0I192,7 ,5523--F*20-2(/9* ,92,8&gt;2-,/-,2/ 420,/22-,,7,,512,3,,-B,,2, ,(285,83,2222-,,. /,- -*,7 ,*, . 0-,5, 7 , / 2 3- 20, /22-,, 7, , -- 5,- : )"&amp;%"!%%! 'H *, !%%!P )"J"!%%!&amp;5-0,!%%!P )"!$"!%%A!A*!%%A=(</w:t>
      </w:r>
    </w:p>
    <w:p>
      <w:r>
        <w:t>3( /, ?4 7 231* 40 - 0,I,--**,,92,: )"HC"!%%' $'*,!%%'P )"&amp;%"!%%!'H*,!%%!=8,,5, 7 55 23 , -- 20- 7/ 22 ,- , -*- 2 /-, : )"''#"!%%! ' 0*3 !%%!=( ,,8 *, 7/ -, , / *, B&gt;R, ,*2 02B*2B,8Q,**-,*9&gt;-,,0- 2 - - ,, ,, 92, : )"AC"!%%A!A*,!%%A=( (</w:t>
      </w:r>
    </w:p>
    <w:p>
      <w:r>
        <w:t>/218 231* - - 2 /--*,7!%%$ !%%A-,/-?7/*, ?,!%%A2, 92-(</w:t>
      </w:r>
    </w:p>
    <w:p>
      <w:r>
        <w:t>)* (++++++++++ / ?*, -4- , 92,8 ,,7-22-,-,/-!!*!%%&amp;(</w:t>
      </w:r>
    </w:p>
    <w:p>
      <w:r>
        <w:t>/ 2 5, 04 /, *2, 28 3 . -2- 7/ /0, 2 . /,,2--*,72,7/0,*,- 0( J(</w:t>
      </w:r>
    </w:p>
    <w:p>
      <w:r>
        <w:t>8-231*-!%%$ !%%A*, ,5, *-,9 7/ 2, 2 2-, /-3, 2 7/-,,2,-0,82,7/,5-2//55,</w:t>
      </w:r>
    </w:p>
    <w:p>
      <w:r>
        <w:t>J"# "$#!"!%%&amp; *-,92,75,43,,-2/4,2284,83B, ,5,8722,-/,.- ,, /-B , -*- : )"A&amp;"!%%A !A *, !%%A=( ,5,*-,92,,,2-*,( #(</w:t>
      </w:r>
    </w:p>
    <w:p>
      <w:r>
        <w:t>-78?-(</w:t>
      </w:r>
    </w:p>
    <w:p>
      <w:r>
        <w:t>8,226/-**:($$(</w:t>
      </w:r>
    </w:p>
    <w:p>
      <w:r>
        <w:t>SSSSS * '+</w:t>
      </w:r>
    </w:p>
    <w:p>
      <w:r>
        <w:t>,-#.!$"/ - 03 ,?- !' 5-0, !%%&amp; 2 )* (++++++++++ -,,5-!'?0,!%%&amp;P #.0/ ?P ,7T,T226T-**P **,72--,,.)*(++++++++++8.5-8 0,?,,7/,0,-8,,7/-2*/,,23,7( K,-4;)*O,82-,22-P )*),KBB8**3 ***,,/,0,-; 455,1;</w:t>
      </w:r>
    </w:p>
    <w:p>
      <w:r>
        <w:t>(,</w:t>
      </w:r>
    </w:p>
    <w:p>
      <w:r>
        <w:t>2-,22-;</w:t>
      </w:r>
    </w:p>
    <w:p>
      <w:r>
        <w:t>(O,</w:t>
      </w:r>
    </w:p>
    <w:p>
      <w:r>
        <w:t>#"# "$#!"!%%&amp;</w:t>
      </w:r>
    </w:p>
    <w:p>
      <w:r>
        <w:t>2,5*-,,--**,7-92,(</w:t>
      </w:r>
    </w:p>
    <w:p>
      <w:r>
        <w:t>108</w:t>
      </w:r>
    </w:p>
    <w:p>
      <w:r>
        <w:t>455,1;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