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ACOM/63/2007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https://mcp.opencaselaw.ch/entscheid/ge_gerichte_ACOM_63_2007</w:t>
      </w:r>
    </w:p>
    <w:p>
      <w:r>
        <w:t>FR: GE_GERICHTE ACOM/63/2007 du 3 juillet 2007</w:t>
      </w:r>
    </w:p>
    <w:p>
      <w:r>
        <w:t>IT: GE_GERICHTE ACOM/63/2007 del 3 luglio 2007</w:t>
      </w:r>
    </w:p>
    <w:p>
      <w:pPr>
        <w:pStyle w:val="Heading2"/>
      </w:pPr>
      <w:r>
        <w:t>Regeste</w:t>
      </w:r>
    </w:p>
    <w:p>
      <w:r>
        <w:t>Résumé: exclusion du bureau de placement</w:t>
      </w:r>
    </w:p>
    <w:p>
      <w:pPr>
        <w:pStyle w:val="Heading2"/>
      </w:pPr>
      <w:r>
        <w:t>Volltext</w:t>
      </w:r>
    </w:p>
    <w:p>
      <w:r>
        <w:t>!</w:t>
      </w:r>
    </w:p>
    <w:p>
      <w:r>
        <w:t>" #$$$$$$</w:t>
      </w:r>
    </w:p>
    <w:p>
      <w:r>
        <w:t>%&amp;</w:t>
      </w:r>
    </w:p>
    <w:p>
      <w:r>
        <w:t>!" !#$% ! &amp;&amp;$ ' #'</w:t>
      </w:r>
    </w:p>
    <w:p>
      <w:r>
        <w:t>() *++++++ ,)),- . /,0,- 10 2, 3 #444' '</w:t>
      </w:r>
    </w:p>
    <w:p>
      <w:r>
        <w:t>15 60,2) /,0,-5 -, ,)),- 205 0 ,7),8 25-,,.77/)2,'</w:t>
      </w:r>
    </w:p>
    <w:p>
      <w:r>
        <w:t>&amp;&amp;"52,.090, #:, &amp;&amp;;5()*++++++-- 62)5.,2,,0)2 0, 2,3,,- 2 / 0, 0-1068' "'</w:t>
      </w:r>
    </w:p>
    <w:p>
      <w:r>
        <w:t>#$ :0, &amp;&amp;$5 () *++++++ ,, . 0 2)/22,,,9&amp;0)3 &amp;&amp;;52-, 82--, #0)3 &amp;&amp;;,,-:.22,, '</w:t>
      </w:r>
    </w:p>
    <w:p>
      <w:r>
        <w:t>,#$:0, &amp;&amp;$--),.,0,,),,,0 ,-,?,21@ A B'</w:t>
      </w:r>
    </w:p>
    <w:p>
      <w:r>
        <w:t>&amp; 7-0, &amp;&amp;$5 A -2 8 2) /,0,- 77, 2, . 8 -, /0, ,' /6,2)/-,22,3' C'</w:t>
      </w:r>
    </w:p>
    <w:p>
      <w:r>
        <w:t>#) &amp;&amp;$5()*++++++-2,))-. A</w:t>
      </w:r>
    </w:p>
    <w:p>
      <w:r>
        <w:t>6)8-,.07,22,,6-,, 9 3 &amp;&amp;; &amp;7-0, &amp;&amp;$'</w:t>
      </w:r>
    </w:p>
    <w:p>
      <w:r>
        <w:t>9&amp; ) &amp;&amp;$5 A -62-,- . /,-- 2, ,2-,- &amp;7-0, &amp;&amp;$' ;'</w:t>
      </w:r>
    </w:p>
    <w:p>
      <w:r>
        <w:t>2- " ), &amp;&amp;$5 ()' *++++++ ,, )),, D,0,-?,21@B/-,,9&amp;</w:t>
      </w:r>
    </w:p>
    <w:p>
      <w:r>
        <w:t>9!" !#$% ! &amp;&amp;$ ) &amp;&amp;$E2C0, &amp;&amp;$).F-2-F,. 77'</w:t>
      </w:r>
    </w:p>
    <w:p>
      <w:r>
        <w:t>#C :, &amp;&amp;$5 /,0,- . /,03,,- 5 3,,,)./,/-,2)2--2,03,,- -,),' $'</w:t>
      </w:r>
    </w:p>
    <w:p>
      <w:r>
        <w:t>A8,5--=-.:='</w:t>
      </w:r>
    </w:p>
    <w:p>
      <w:r>
        <w:t>#'</w:t>
      </w:r>
    </w:p>
    <w:p>
      <w:r>
        <w:t>, #5 C5 ;1=),,762- D22,, C7-0,#4$$?,21@B5-,, 22,, : . 9&amp; : 1 ,7,, 6),/77,)2-'</w:t>
      </w:r>
    </w:p>
    <w:p>
      <w:r>
        <w:t>0 D, ,,=5 8, ,0 . D-0 ,0- D22,,2)0' '</w:t>
      </w:r>
    </w:p>
    <w:p>
      <w:r>
        <w:t>A)),--))-,,2,3/22,, )2,2=,0,,/21 ,8/,/22E/-))&gt; , 85 7)-) 6 , % ,0 , 7-- ,3 7--#$:, &amp;&amp;C?JA#$9'##&amp;B52--,,2H2- :8,,0,7,,20,37--520, ),1,23,&gt;)-),,,,8,5 ),7) , ,H-,37--5#&amp;&amp;&amp;#"520,220, -,86,,/," J'2--,,2,1 2, 5 ,08- )) ) )),8 2- -,, . () *++++++5 . ,0,, ),,,0 ,-,52)2,7),50,:,,8 D,0,-5,,8D-2)D,,23,8' A,-=@()K,50,2-,&gt; (,AGG5))3' ))),,D,0,-@ =77,1@</w:t>
      </w:r>
    </w:p>
    <w:p>
      <w:r>
        <w:t>',</w:t>
      </w:r>
    </w:p>
    <w:p>
      <w:r>
        <w:t>0,2-,@</w:t>
      </w:r>
    </w:p>
    <w:p>
      <w:r>
        <w:t>'K,</w:t>
      </w:r>
    </w:p>
    <w:p>
      <w:r>
        <w:t>2,7)-,,--)),8-62,'</w:t>
      </w:r>
    </w:p>
    <w:p>
      <w:r>
        <w:t>105</w:t>
      </w:r>
    </w:p>
    <w:p>
      <w:r>
        <w:t>=77,1@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