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ACOM/62/2006 vom 10. Juli 2006</w:t>
      </w:r>
    </w:p>
    <w:p>
      <w:r>
        <w:t>GE Cour de justice, 2006-07-10, DE</w:t>
      </w:r>
    </w:p>
    <w:p>
      <w:r>
        <w:rPr>
          <w:b/>
        </w:rPr>
        <w:t xml:space="preserve">Quelle: </w:t>
      </w:r>
      <w:r>
        <w:t>https://mcp.opencaselaw.ch/entscheid/ge_gerichte_ACOM_62_2006</w:t>
      </w:r>
    </w:p>
    <w:p>
      <w:r>
        <w:t>FR: GE_GERICHTE ACOM/62/2006 du 10 juillet 2006</w:t>
      </w:r>
    </w:p>
    <w:p>
      <w:r>
        <w:t>IT: GE_GERICHTE ACOM/62/2006 del 10 luglio 2006</w:t>
      </w:r>
    </w:p>
    <w:p>
      <w:pPr>
        <w:pStyle w:val="Heading2"/>
      </w:pPr>
      <w:r>
        <w:t>Regeste</w:t>
      </w:r>
    </w:p>
    <w:p>
      <w:r>
        <w:t>Résumé: (élimination)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)'C$%%C C-,3$%%C9( "(</w:t>
      </w:r>
    </w:p>
    <w:p>
      <w:r>
        <w:t>/21=)(++++++2*./22*22**&lt;0* $%%"*4*,-*$'3$%%C**55/*-**2*- 0*. %%L2,*1$&gt;3$%%C(2** :-3*,2-**@)M,*;*5(</w:t>
      </w:r>
    </w:p>
    <w:p>
      <w:r>
        <w:t>*4*,-*D=*-$&gt;,$%%"= 2/5/*--3*D**!0,3$%%&lt;=5/* 44?*5.,*&amp;-,3$%%&lt;5/4*=*-* *2*-,210* $,*$%%C2,*= 22-**(</w:t>
      </w:r>
    </w:p>
    <w:p>
      <w:r>
        <w:t>2*1 2, /, 5/ * 4-0*$%%"=*-231,-.2-*= 5 / . B * 5 * / 2 -- ,,N/*-,2---**/-*,**( '(</w:t>
      </w:r>
    </w:p>
    <w:p>
      <w:r>
        <w:t>/22* 0 ,,** -= *05/231,-2*2*1B*4**0=2 2 5/* /1; 55 * *- * 231, -44235D&amp;**(</w:t>
      </w:r>
    </w:p>
    <w:p>
      <w:r>
        <w:t>0B*222-*&amp;=*22O5*4* ,-*D= 2 * 2* *0,= 2* 2 /- -,*5$%%"( &gt;(</w:t>
      </w:r>
    </w:p>
    <w:p>
      <w:r>
        <w:t>4-/**24?**,*;20*/22-** 5**,*1*D2*=5 B-(</w:t>
      </w:r>
    </w:p>
    <w:p>
      <w:r>
        <w:t>&amp;''&amp; !"#$%%" !(</w:t>
      </w:r>
    </w:p>
    <w:p>
      <w:r>
        <w:t>=*22P/-,,6(##9(</w:t>
      </w:r>
    </w:p>
    <w:p>
      <w:r>
        <w:t>) (,</w:t>
      </w:r>
    </w:p>
    <w:p>
      <w:r>
        <w:t>-./!$01 -03*B-$!,*$%%"2)*++++++ -** 22** E*0*- 10= 4- 2:?;* */-*!,*$%%"I ./!"1 BI *5E*E22PE-,,I ,,*52--**.)*++++++=.4-2:?;* */-*=0*B**5E*0*-10**5/ -2,/**23*5( 8*-;7),M*=2-*22-I )*8???=,,3 ,,,**/*0*-7 ;44*17</w:t>
      </w:r>
    </w:p>
    <w:p>
      <w:r>
        <w:t>()*?*</w:t>
      </w:r>
    </w:p>
    <w:p>
      <w:r>
        <w:t>2-*22-7</w:t>
      </w:r>
    </w:p>
    <w:p>
      <w:r>
        <w:t>(M*</w:t>
      </w:r>
    </w:p>
    <w:p>
      <w:r>
        <w:t>2*4,-**--,,*5-D2*(</w:t>
      </w:r>
    </w:p>
    <w:p>
      <w:r>
        <w:t>10=</w:t>
      </w:r>
    </w:p>
    <w:p>
      <w:r>
        <w:t>;44*17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