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ACOM/62/2005 vom 15. September 2005</w:t>
      </w:r>
    </w:p>
    <w:p>
      <w:r>
        <w:t>GE Cour de justice, 2005-09-15, DE</w:t>
      </w:r>
    </w:p>
    <w:p>
      <w:r>
        <w:rPr>
          <w:b/>
        </w:rPr>
        <w:t xml:space="preserve">Quelle: </w:t>
      </w:r>
      <w:r>
        <w:t>https://mcp.opencaselaw.ch/entscheid/ge_gerichte_ACOM_62_2005</w:t>
      </w:r>
    </w:p>
    <w:p>
      <w:r>
        <w:t>FR: GE_GERICHTE ACOM/62/2005 du 15 septembre 2005</w:t>
      </w:r>
    </w:p>
    <w:p>
      <w:r>
        <w:t>IT: GE_GERICHTE ACOM/62/2005 del 15 settembre 2005</w:t>
      </w:r>
    </w:p>
    <w:p>
      <w:pPr>
        <w:pStyle w:val="Heading2"/>
      </w:pPr>
      <w:r>
        <w:t>Volltext</w:t>
      </w:r>
    </w:p>
    <w:p>
      <w:r>
        <w:t>!"#</w:t>
      </w:r>
    </w:p>
    <w:p>
      <w:r>
        <w:t>$%&amp;#'((((((((((</w:t>
      </w:r>
    </w:p>
    <w:p>
      <w:r>
        <w:t>)*</w:t>
      </w:r>
    </w:p>
    <w:p>
      <w:r>
        <w:t>' +, -) .</w:t>
      </w:r>
    </w:p>
    <w:p>
      <w:r>
        <w:t>!"# "!$%&amp;"!''$ ' ()</w:t>
      </w:r>
    </w:p>
    <w:p>
      <w:r>
        <w:t>*+ ,----------. /+0+ +. 122 3 /+33++4/+5+2653+237(88$.5 27.3/9+5(88&amp;.2++/2+ 16 :2 1;90+ + /2+ ) !)</w:t>
      </w:r>
    </w:p>
    <w:p>
      <w:r>
        <w:t>+/2:31+(88?.*),---------- 32 4 +20 5 1 /2 4 1+ /2 23+@ (88%"(88#) 2 4 3. + 2. + 1 + 12+++/2+.:+324*),----------. 1 (A 537 (88%. @/+ 7+ 2@+5 07 ?' 2+133(!2+11033B+63 ;) *),---------- 272 B+63 ; /2 + + /2+. 3+ 99 +5+. 3 /9+5 (88%"(88#) A)</w:t>
      </w:r>
    </w:p>
    <w:p>
      <w:r>
        <w:t>+ 32+. *) ,---------- / 1 122 B B3:25+!''()C5+6B231 :+@C+5++2372++::+115+95 1 +5++ 2+. *) ,---------- + 32 B3++ /+5+2) (( D+ !''(. 7 +33++ ++1+ +5++ 3+++5 + 2++:32*),----------@/+5+7+22B3+2.5 ::+332+) $)</w:t>
      </w:r>
    </w:p>
    <w:p>
      <w:r>
        <w:t>332('E!''(.;:2+:+24 *),----------2++/2+3++.3+:@/+5++2$&amp;2+ 294+D+!''()+2(A137!''(. 2++ 22 2. 3+:@*),----------5+22B3+2 3 /22 !''( @C+ 15+ 1 :+ /7D / 2++ /2+3++) &amp;)</w:t>
      </w:r>
    </w:p>
    <w:p>
      <w:r>
        <w:t>3+ 137 !''!. *) ,---------- 32 4 F +33+245.@++222) 3/223+@ !''!"!''A. *),---------- / 122 @ + B3 + / 2+ @/ ) / + ++ 4 @ 1 /2 23+@ !''A"!''$) 3+D5+!''$.*),----------1225 3/B3++.16/F20+63++3/9+5 !''A"!''$) :2B3+2*),----------.5::!!D5+ !''$)</w:t>
      </w:r>
    </w:p>
    <w:p>
      <w:r>
        <w:t>A"# "!$%&amp;"!''$ ?)</w:t>
      </w:r>
    </w:p>
    <w:p>
      <w:r>
        <w:t>137!''$.*),----------++2.1++63:+. +33++ 4 /+5+2) 16 B3 + ++ 23+@./+5+2:2/243.1++133+: @ 37 2+ @*) ,---------- 5+7+2+1 +311113734+1++195 2) %)</w:t>
      </w:r>
    </w:p>
    <w:p>
      <w:r>
        <w:t>*),----------:3211++2++):+5+. 7. @ 37 2+ @/+ 5+ @2+ 5 /7++/2+18'3+#(@373 4+1++/25+4+)2++11++A'537 !''$. ; :2 12+2 @ *) ,---------- 5+ 22 ++ 16/+5+21((3!63;+.18. 6 @ B 3 @ B3++ 2+ +55+F317++2).*),----------/2+1 3/@2+32+.37/25+. 1652+:++.4#%G11++2+12@D2) #)</w:t>
      </w:r>
    </w:p>
    <w:p>
      <w:r>
        <w:t>1+3322!8237!''$.*),----------+D2 5 33++ /+5+2 2++12+2)23131221:22+2 + 2+ 3 C95 2 2+. + 3 2+33++2+12) 8)</w:t>
      </w:r>
    </w:p>
    <w:p>
      <w:r>
        <w:t>+ ($:25+!''&amp;.@21 +6 B 2 :2. 2 (' :25+ !''&amp;. 2+ D+. /+5+2D)/B3++;1++1 6 2:+++:. 1+7++2 :+ +33+ 4 5 5+ 3 B1+) 2+ +. 3+6 2122. 3 B3++ + :+ 4 5 +33+. :+ C0 +E32203+2)C16.52 171*),----------:+@C++722:++2.1 7++13+6B3++.C10+B3 22.+D+:++1+20+)</w:t>
      </w:r>
    </w:p>
    <w:p>
      <w:r>
        <w:t>2.*),----------+1+C3C2.@+ +13+1C7+2+3@) (')</w:t>
      </w:r>
    </w:p>
    <w:p>
      <w:r>
        <w:t>165+1++21C+5+2. 3122 121H/2+12!!3 !''&amp;)29012+@5+6B2 :2.3+537!''!.;2+D+G+@13+6 B3++ !''( 2+33++ !''! 2+ +5 C5+6B2.:+C25+4*),---------- 2+3++C+5+212132+.537+::+ 2+7D@ 4)</w:t>
      </w:r>
    </w:p>
    <w:p>
      <w:r>
        <w:t>$"# "!$%&amp;"!''$</w:t>
      </w:r>
    </w:p>
    <w:p>
      <w:r>
        <w:t>()</w:t>
      </w:r>
    </w:p>
    <w:p>
      <w:r>
        <w:t>++022++11++A'537!''$+D2 2+20:31+16C+2312. 57 ) !) ) B 3 /+ !A +2 ( . /2+ @+ 2:+++53 /+5+234FB3+2)/+2A3F3+1++12+ @/2+B3+21F+33+2452++5+ 2+) B + C+ !A +2 ( 1 1++1 @ CB3++. 12 4 3 C2+ @+ @+ C+5+2. 5F 6 2:+++:) +2 +5++ 15 + C2+ B3+2 4 C+33+ 4 5) JC0+ C 20+3 20+.CB+1+7++2+3B1+)+ D+1 D + 15+ /112++ 4 /3+++/+20+ )/+223+/20+ MB20/;7+0B123+31++3. @ 20+ D+:+ 1 + 1++6. @ 33 21 B 7 022B 1+5+ 1 +. @/ 3321/+2F17+1+2F1+52@/111 +2F17+/+2F1+521212.@/ B+0211++1/20+2+3.F+4+2F 17+ )/+12+ +1++B1++1F2/7+.:+1 .3+.4/+329/+12+113+. @+ 5 1 +1++ B1+ 33 1 60 )</w:t>
      </w:r>
    </w:p>
    <w:p>
      <w:r>
        <w:t>7) *F3B12397++24:+./+2/1/ 20+.:+:2+92/7++ . 1 +12 ++53 3 20+ ) 1++1 / :+ 1 12 7 3 M 3</w:t>
      </w:r>
    </w:p>
    <w:p>
      <w:r>
        <w:t>&amp;"# "!$%&amp;"!''$ 20+ /+16 + ++53. + 7 +1++20+ 3F3+2FD ) D+1 12+2 @ 20+ 5+:33425+/BF32.131 +2+++B1+)</w:t>
      </w:r>
    </w:p>
    <w:p>
      <w:r>
        <w:t>)</w:t>
      </w:r>
    </w:p>
    <w:p>
      <w:r>
        <w:t>/16. ++ 22 E3 1+ 31 1+@/ 13+6 20+ + 22 2 @C+ 22 +2 4 2++ 4 C+5+2 3+ C7 !''!. 16 5+ 32 B3++ 1 3 C22 !''() ++ 722:++2 B 3C21123+)</w:t>
      </w:r>
    </w:p>
    <w:p>
      <w:r>
        <w:t>) /+.+.:+0+:4/+2+5++ /5+ 72 15+ /112++ : 3 2+33++++21) :+CC20+2+3. C+5+2+5+4@2+112+ 203+ 1 95 2. 3; CB3++ C+33+++5) A) ) :+ + 5+ @ 03 52 1 C+5+2 1 : B+63 3 2+33++ 1+ 112++2++23+@=C+5+2+.4. @C+5+@2+#%2+3) 5+59.+ +1++3C2.1@2+#(2+.2 2 @ B 3 @ + 5+ 122 3 CB3++5+1F317++2)</w:t>
      </w:r>
    </w:p>
    <w:p>
      <w:r>
        <w:t>7) 33+22B12+ .C+5+2C2+1C B+6320+)115+952 2+203+)5+:+12+@.33654 D+C+5+2.@C2+3B3++ 3.16CF20+63++@+2B+5++ 16 2+ +B 3+ ++@2 7+ 53. + 3317++2)C4D+@:2+22@ *),----------.B+6332+33++.+1+ 1@C31952).C2+1 3C7+2+3@.212+4#'. 3)2@.2++:2:2+33++ D+:+231+) $) ) *) ,---------- 1+ @ C+5+2. 21 ($:25+!''&amp;.+122035B1D+:+ : 2+33++G + :+ ++ 5+. 4 3+ 3+6 +31++.5++/F)</w:t>
      </w:r>
    </w:p>
    <w:p>
      <w:r>
        <w:t>?"# "!$%&amp;"!''$</w:t>
      </w:r>
    </w:p>
    <w:p>
      <w:r>
        <w:t>7) B3/+($.2++11+++F3+52 :+ +) 5+ 3+5. @+ 2 + CF . 21C+!8+2!++:22:22+ + (# 5+ (888 . + 3 C+22 3 + 12 2++ 3+: @+ 0+2 C+2 )</w:t>
      </w:r>
    </w:p>
    <w:p>
      <w:r>
        <w:t>)</w:t>
      </w:r>
    </w:p>
    <w:p>
      <w:r>
        <w:t>C16. : @ 2++ 11++ A' 537!''$1;12+4+:++3+: ; + C+5+2 4 : B+63 3 2+33++ 1221)3130C112++3+6. :233 @C+D+:++1C5 20+. C2 1 3. 1 31 4 +1++.1432)21+6 B2:2.2(':25+!''&amp;.:+@13F3 03+) +C+5+2(&amp;:25+!''&amp;24 . + 11 12 C+ !A . +1++ @+ 2:++ 6 2:+++: CB3++) + CF 2212) &amp;)</w:t>
      </w:r>
    </w:p>
    <w:p>
      <w:r>
        <w:t>:+:+5+@.3M+5+1224 13+6 B3++ / 5 +6 B 2. + 5+ 7:+@/+15+/B3+2+33+:+ @/+9++)032+14/B3) ::.+ + @ *) ,---------- / B3+2 B+63 :+ 1273+6B2.++2:+. /@/+1+.1+.2+33+45)+. +2 :+ / 4 33 ++@2 @/+ 15+ /B3+2+33+:+@/+9++):+/5+ 13+ :+ +1 B 3 1123+. 0L 4 13+6 B3++ 15+ 1 7 :+ F 31+ 33++0224+43F31224/5+) ?)</w:t>
      </w:r>
    </w:p>
    <w:p>
      <w:r>
        <w:t>5@+126.D2) %)</w:t>
      </w:r>
    </w:p>
    <w:p>
      <w:r>
        <w:t>++02331N )</w:t>
      </w:r>
    </w:p>
    <w:p>
      <w:r>
        <w:t>OOOO</w:t>
      </w:r>
    </w:p>
    <w:p>
      <w:r>
        <w:t>%"# "!$%&amp;"!''$</w:t>
      </w:r>
    </w:p>
    <w:p>
      <w:r>
        <w:t>+ '/</w:t>
      </w:r>
    </w:p>
    <w:p>
      <w:r>
        <w:t>0123$#!4 257+D2!8237!''$1*+,---------- 2++ 11++ :2 1;90+ + /2+A'537!''$G 23$%4 DG +@/+C11NC233G 33+@122++.1+.4*+,----------.4:2 1;90+ + /2+. 5+ D++@ C+5+2. ++ @C213C++17+@) J+20=*35;.12+G *3*3PP+++PP+.337) 333++C+5+2= 0::+6=</w:t>
      </w:r>
    </w:p>
    <w:p>
      <w:r>
        <w:t>)*+9+</w:t>
      </w:r>
    </w:p>
    <w:p>
      <w:r>
        <w:t>12+=</w:t>
      </w:r>
    </w:p>
    <w:p>
      <w:r>
        <w:t>)5;</w:t>
      </w:r>
    </w:p>
    <w:p>
      <w:r>
        <w:t>1+:32++2233+@2B1+)</w:t>
      </w:r>
    </w:p>
    <w:p>
      <w:r>
        <w:t>65.</w:t>
      </w:r>
    </w:p>
    <w:p>
      <w:r>
        <w:t>0::+6=</w:t>
      </w:r>
    </w:p>
    <w:p>
      <w:r>
        <w:t>#"# "!$%&amp;"!''$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