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ACOM/60/2007 vom 6. Juli 2007</w:t>
      </w:r>
    </w:p>
    <w:p>
      <w:r>
        <w:t>GE Cour de justice, 2007-07-06, DE</w:t>
      </w:r>
    </w:p>
    <w:p>
      <w:r>
        <w:rPr>
          <w:b/>
        </w:rPr>
        <w:t xml:space="preserve">Quelle: </w:t>
      </w:r>
      <w:r>
        <w:t>https://mcp.opencaselaw.ch/entscheid/ge_gerichte_ACOM_60_2007</w:t>
      </w:r>
    </w:p>
    <w:p>
      <w:r>
        <w:t>FR: GE_GERICHTE ACOM/60/2007 du 6 juillet 2007</w:t>
      </w:r>
    </w:p>
    <w:p>
      <w:r>
        <w:t>IT: GE_GERICHTE ACOM/60/2007 del 6 luglio 2007</w:t>
      </w:r>
    </w:p>
    <w:p>
      <w:pPr>
        <w:pStyle w:val="Heading2"/>
      </w:pPr>
      <w:r>
        <w:t>Volltext</w:t>
      </w:r>
    </w:p>
    <w:p>
      <w:r>
        <w:t>!" #$%!#$!#&amp;$'(#'))! !#</w:t>
      </w:r>
    </w:p>
    <w:p>
      <w:r>
        <w:t>')#!$*****</w:t>
      </w:r>
    </w:p>
    <w:p>
      <w:r>
        <w:t>+</w:t>
      </w:r>
    </w:p>
    <w:p>
      <w:r>
        <w:t>!" ! "#! $$% , &amp;'</w:t>
      </w:r>
    </w:p>
    <w:p>
      <w:r>
        <w:t>())&amp;*+) $$%,-.()/)012 .(3 4)5)( 15 /)012 4)5)(3 .)+( 4()+))6) 777778()5))8)9)+)'</w:t>
      </w:r>
    </w:p>
    <w:p>
      <w:r>
        <w:t>)()):(((()++()+;()8' '</w:t>
      </w:r>
    </w:p>
    <w:p>
      <w:r>
        <w:t>6' 77777 )) ++)) 4)5)( /)012 34())0()(0 +)/2 (' #'</w:t>
      </w:r>
    </w:p>
    <w:p>
      <w:r>
        <w:t>5)(:0&gt;)4..0).,4)5)(4- 00( 85) ? ) 0)..0)..)5.'</w:t>
      </w:r>
    </w:p>
    <w:p>
      <w:r>
        <w:t>&amp;'</w:t>
      </w:r>
    </w:p>
    <w:p>
      <w:r>
        <w:t>= 4) ** )( &amp; ) 0( +)))5 &amp; 0+8&amp;@?A/ B A&amp;$3,..0).' +C+ )0)), 4)( 0+)1 ) 0 ) 4.. 0).') ,0( D((, ) )0)) ;0 +)1 + 05))' 4) &amp;)(&amp; ,4)(04..) &gt;C + 05)) ;)D 8) E(' ) +0( () 4) 4D) 4 )( (D)4 ))+0C9 0-4;()4()) 4:),4 :) 4++F4)(0(. '=) ).1): 4+))())+08)D),&gt;)4;) 4 4' ;594)8..0).: ()) (D)5 &gt;) ( +G 0) .. ()), . 4)+0)&gt; 4+)) + 0(, )+) : )/ '= ,)()+))).,&amp;@?",0'@ #GH'I,4..</w:t>
      </w:r>
    </w:p>
    <w:p>
      <w:r>
        <w:t>#!" ! "#! $$% 0). + 05)) 0( +)))5, ) H &amp;@%*,"00' &amp;%G H,&amp;@@",0'# $3'</w:t>
      </w:r>
    </w:p>
    <w:p>
      <w:r>
        <w:t>;4)8..0).:())(D)5' ,5):)5+05))/ H&amp;&amp;%&amp;?A G 6!#*! $$% A5) $$%(.()(3'</w:t>
      </w:r>
    </w:p>
    <w:p>
      <w:r>
        <w:t>)),;+)+4..0).4D +05))' #'</w:t>
      </w:r>
    </w:p>
    <w:p>
      <w:r>
        <w:t>.+(+;0))0D((;&gt;)(D))8)0( )5) &gt; 0( +)))5, + 05)) 4) ?)( (D))+&gt;)451() +))4(.):5D)(C+0+)' 59, )0))0+),))0 )5) : +) 05)) ., ) 0 8) 8)5+ : 4+8( )) 01 . / H &amp;&amp;@ A$*, )'#3' "'</w:t>
      </w:r>
    </w:p>
    <w:p>
      <w:r>
        <w:t>401,)0(80)0. 5&gt;4)0.',)),08))4()) + 05)), 8) ()) &gt;) (&gt;)5) 0()(+ : 4+)).' A'</w:t>
      </w:r>
    </w:p>
    <w:p>
      <w:r>
        <w:t>+0&gt;)0(1,&gt;C+05)) K)K00LK(++G ) &gt;, .+(+ ; ) ? )5 ) .(( )8 .((&amp;% ))5).))05)8.((,05) +)1)08)G+(+))))&gt;), +).+-050)D+)G) )C()8.((,&amp;$$$&amp;",05)005)</w:t>
      </w:r>
    </w:p>
    <w:p>
      <w:r>
        <w:t>"!" ! "#! $$% ()&gt;;))K)" H'0(())0)1 0) , )5&gt;( ++ +- 05, )5 C 0(()),0),:6) 77777))&gt;K:K)5)( 15</w:t>
      </w:r>
    </w:p>
    <w:p>
      <w:r>
        <w:t>0()++))K)5)(2</w:t>
      </w:r>
    </w:p>
    <w:p>
      <w:r>
        <w:t>'5-</w:t>
      </w:r>
    </w:p>
    <w:p>
      <w:r>
        <w:t>0).+())((++)&gt;(;0)'</w:t>
      </w:r>
    </w:p>
    <w:p>
      <w:r>
        <w:t>15,</w:t>
      </w:r>
    </w:p>
    <w:p>
      <w:r>
        <w:t>D..)12</w:t>
      </w:r>
    </w:p>
    <w:p>
      <w:r>
        <w:t>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