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ACOM/5/2007 vom 24. Januar 2007</w:t>
      </w:r>
    </w:p>
    <w:p>
      <w:r>
        <w:t>GE Cour de justice, 2007-01-24, DE</w:t>
      </w:r>
    </w:p>
    <w:p>
      <w:r>
        <w:rPr>
          <w:b/>
        </w:rPr>
        <w:t xml:space="preserve">Quelle: </w:t>
      </w:r>
      <w:r>
        <w:t>https://mcp.opencaselaw.ch/entscheid/ge_gerichte_ACOM_5_2007</w:t>
      </w:r>
    </w:p>
    <w:p>
      <w:r>
        <w:t>FR: GE_GERICHTE ACOM/5/2007 du 24 janvier 2007</w:t>
      </w:r>
    </w:p>
    <w:p>
      <w:r>
        <w:t>IT: GE_GERICHTE ACOM/5/2007 del 24 gennaio 2007</w:t>
      </w:r>
    </w:p>
    <w:p>
      <w:pPr>
        <w:pStyle w:val="Heading2"/>
      </w:pPr>
      <w:r>
        <w:t>Regeste</w:t>
      </w:r>
    </w:p>
    <w:p>
      <w:r>
        <w:t>Résumé: Irrecevabilité/absence de décision</w:t>
      </w:r>
    </w:p>
    <w:p>
      <w:pPr>
        <w:pStyle w:val="Heading2"/>
      </w:pPr>
      <w:r>
        <w:t>Volltext</w:t>
      </w:r>
    </w:p>
    <w:p>
      <w:r>
        <w:t>!"#</w:t>
      </w:r>
    </w:p>
    <w:p>
      <w:r>
        <w:t>$%!"#&amp;''''''</w:t>
      </w:r>
    </w:p>
    <w:p>
      <w:r>
        <w:t>( )</w:t>
      </w:r>
    </w:p>
    <w:p>
      <w:r>
        <w:t>!" !"#$%! &amp;&amp;$ * '(</w:t>
      </w:r>
    </w:p>
    <w:p>
      <w:r>
        <w:t>)**')+, &amp;&amp;$-*.**+***.* )*/*012 3 45*.*)1./*0125*.*)4 *6+)7*8888889++**,5*.*) 5.*0)*6.,:+5*6**1(</w:t>
      </w:r>
    </w:p>
    <w:p>
      <w:r>
        <w:t>* )** **9* .* 500** 5 0- 50( (</w:t>
      </w:r>
    </w:p>
    <w:p>
      <w:r>
        <w:t>7( 888888 ** ++** 5*.*) /*012 4 0 '# )+, &amp;&amp;$( )* 6* )**0)*)( ;(</w:t>
      </w:r>
    </w:p>
    <w:p>
      <w:r>
        <w:t>.*):)+*-5*.*).),.*) &amp; /*4 + * *6 ? 0) 500** % 6).* '@== /4- )** 00** )++0A/(;;4(</w:t>
      </w:r>
    </w:p>
    <w:p>
      <w:r>
        <w:t>BBBBB</w:t>
      </w:r>
    </w:p>
    <w:p>
      <w:r>
        <w:t>;!" !"#$%! &amp;&amp;$ + *,</w:t>
      </w:r>
    </w:p>
    <w:p>
      <w:r>
        <w:t>) *., * +*C* *F)*,6))-'&amp;&amp;&amp;'"-0.*00.* )*9?**D*" E(0))**0*1 0* - *.9) ++ +G 0.- *. F 27+.G-0)*C 7+HH***HH*-7*I-++, +++**5*.*)2 &gt;66*12</w:t>
      </w:r>
    </w:p>
    <w:p>
      <w:r>
        <w:t>(.*</w:t>
      </w:r>
    </w:p>
    <w:p>
      <w:r>
        <w:t>0)*2</w:t>
      </w:r>
    </w:p>
    <w:p>
      <w:r>
        <w:t>(.G</w:t>
      </w:r>
    </w:p>
    <w:p>
      <w:r>
        <w:t>"!" !"#$%! &amp;&amp;$ 0*6+)**))++*9)?0*(</w:t>
      </w:r>
    </w:p>
    <w:p>
      <w:r>
        <w:t>1.-</w:t>
      </w:r>
    </w:p>
    <w:p>
      <w:r>
        <w:t>&gt;66*12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