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ACOM/5/2005 vom 25. Januar 2005</w:t>
      </w:r>
    </w:p>
    <w:p>
      <w:r>
        <w:t>GE Cour de justice, 2005-01-25, DE</w:t>
      </w:r>
    </w:p>
    <w:p>
      <w:r>
        <w:rPr>
          <w:b/>
        </w:rPr>
        <w:t xml:space="preserve">Quelle: </w:t>
      </w:r>
      <w:r>
        <w:t>https://mcp.opencaselaw.ch/entscheid/ge_gerichte_ACOM_5_2005</w:t>
      </w:r>
    </w:p>
    <w:p>
      <w:r>
        <w:t>FR: GE_GERICHTE ACOM/5/2005 du 25 janvier 2005</w:t>
      </w:r>
    </w:p>
    <w:p>
      <w:r>
        <w:t>IT: GE_GERICHTE ACOM/5/2005 del 25 gennaio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 !$%%%%%%%%%%</w:t>
      </w:r>
    </w:p>
    <w:p>
      <w:r>
        <w:t>&amp;</w:t>
      </w:r>
    </w:p>
    <w:p>
      <w:r>
        <w:t>'</w:t>
      </w:r>
    </w:p>
    <w:p>
      <w:r>
        <w:t>(</w:t>
      </w:r>
    </w:p>
    <w:p>
      <w:r>
        <w:t>!"# "$%&amp;"!&amp;&amp;$ ) '(</w:t>
      </w:r>
    </w:p>
    <w:p>
      <w:r>
        <w:t>)* +,,,,,,,,,,- .. /* 01// *02/ 3. 0.* * ** 4 56- 7 0.*** ./* **-8/39*7!&amp;&amp;&amp;:!&amp;&amp;'-083**7** 9.**4; 6 ?+*@?A?*7 .*/./* 5( $(</w:t>
      </w:r>
    </w:p>
    <w:p>
      <w:r>
        <w:t>)(+,,,,,,,,,,*7**1/0.783B/ 01// 5- * 3B/ C* !&amp;&amp;!( /* 0/D !&amp;&amp;!- * /* .* ; 7* .=***7 /./* 5- E* .. /* B = +*@?A?* 5D CC*-*==**//B*8/( %(</w:t>
      </w:r>
    </w:p>
    <w:p>
      <w:r>
        <w:t>*1'%D!&amp;&amp;!-)( **-* .0.*3; *=/.)(+,,,,,,,,,,E7*37*0 D/**//E*0D* 5(.*==00E 01*7*..0*./F/*==.-E * * .. / *.( .E- 00** 3( ($ 81/300**-)(+,,,,,,,,,,.*.*/*. 5( G(</w:t>
      </w:r>
    </w:p>
    <w:p>
      <w:r>
        <w:t>!' D !&amp;&amp;!- )( +,,,,,,,,,, * 7 =+*@?A?&gt;C.*/**( *-= +*@?A?&gt;B0*E.F)(+,,,,,,,,,,E3*/D01 /./*7*..0*.*7-/*(= +*@?A?&gt; =*/. * 00 . ! 7/D!&amp;&amp;!( H(</w:t>
      </w:r>
    </w:p>
    <w:p>
      <w:r>
        <w:t>)( +,,,,,,,,,, =/. 00** .**- '' 7/D!&amp;&amp;!(3/D..7*//*01*/7*=*( 7*/*0C7* 5F*/./*-EE /*7/*7*.=***7-E3**=00I E F 3B* 3 EE 01*( 5 01 $$ J! /./* .*.-7* 5-F7*EEK&amp;01-0L* 0=F**E(.*7B0..-*7*/0. 01 E 0 3* C/* 7. DC*( **- E3*7*//*.*=**B0.**1 81**-E* .. /*F*0**08.*.0.*0. 300**( ''( .*/.02-)(+,,,,,,,,,,.F 0* .* 0.( 0** 0.. B /./* /0./*-.-/01.3*/D0*8(7*.F ./*9.*-**'G7*!&amp;&amp;%-3;</w:t>
      </w:r>
    </w:p>
    <w:p>
      <w:r>
        <w:t>0*.*( '!( 5E*..1.FC1(</w:t>
      </w:r>
    </w:p>
    <w:p>
      <w:r>
        <w:t>'( ( .. .- .* .1- F =. * ./*E*/*3==*F-00*** !K*.!81/**=B0.300**</w:t>
      </w:r>
    </w:p>
    <w:p>
      <w:r>
        <w:t>%"# "$%&amp;"!&amp;&amp;$ !G=.7*'#KK46H%*.!*0./***7'! 0/D'#JG4 : G'&amp;6(</w:t>
      </w:r>
    </w:p>
    <w:p>
      <w:r>
        <w:t>D( 531*=/-3(!K0.7*E3* .*1* .** **1*- 3B0. /*= * ** E 3*** /&gt; 07( *- 1 ==**F87.=I*4.** "'G$!"!&amp;&amp;$G/!&amp;&amp;%6- 0**70.1=(</w:t>
      </w:r>
    </w:p>
    <w:p>
      <w:r>
        <w:t>308- .0. .* .1 .* .*1. 1*( =/./ F C*0 - 3 0 .. .. *7D- /* .* ..*/0* 00. =I*( )( +,,,,,,,,,, .=.. F 3*7** * .0. .* 1 =I* .*( .*- )( +,,,,,,,,,, 3D.F0*=*EB0=&gt;0..F3.7* /./* 5 * 7* C/* B0*E. 0E* 7* .* **= 301*- * /.F3* F* ==*(</w:t>
      </w:r>
    </w:p>
    <w:p>
      <w:r>
        <w:t>B-**-E*=BB*1 7D**.0.0(</w:t>
      </w:r>
    </w:p>
    <w:p>
      <w:r>
        <w:t>E* 0 0 / 7- 7 /*8LC.0/*=E**7( !(</w:t>
      </w:r>
    </w:p>
    <w:p>
      <w:r>
        <w:t>*7E 7** * 3L - E3* 81E0=&gt;0..F3.7*/./** 0B0*E.E**3.*0D01*(0**0 7* 8 F *- 1*= E* 9 .1/ * 3L ( 531*31*=3=/-*B/*.0/**( $( ( E 1*0 3(!#*.!**=.. 45'&amp;'6- * 3L/0*03*..3==*070*- 0 * *- 3D* E3* * . * F == 070*-0**0F3/***07*-F /*-3B0*/.-EF*= .**F4.** "'G$!"!&amp;&amp;$G/!&amp;&amp;%6(</w:t>
      </w:r>
    </w:p>
    <w:p>
      <w:r>
        <w:t>D(</w:t>
      </w:r>
    </w:p>
    <w:p>
      <w:r>
        <w:t>308- * 3 0 . E )( +,,,,,,,,,,- 08 7* 0* *.**3.*/**-.'%D!&amp;&amp;!-..I0 0= +*@?A?&gt; !' D !&amp;&amp;!( 5 B0** 3; - 0= +*@?A?&gt; B0*E. F )( +,,,,,,,,,, /*= .** 3.*/**D* =.*01*-)(+,,,,,,,,,,&gt; .0F*E3*7*0E0..E*7* .* *0D( )( +,,,,,,,,,, 81 E F * E 0=</w:t>
      </w:r>
    </w:p>
    <w:p>
      <w:r>
        <w:t>G"# "$%&amp;"!&amp;&amp;$ +*@?A?&gt;**0B0*E.0E**7*E 7*.***=301*(.1*0* 0=.( ==-300**''7/D!&amp;&amp;!-)(+,,,,,,,,,,3 B0*/.D//*01*-7I//1/ 0**0 .= E3* 37* 0 1* /7* =* E 0= +*@?A?&gt;37*0*.*3B*301*E3*7* 70C/./*EE/*07(.7E.1/ 3* !' D !&amp;&amp;!- F 3* E 0= +*@?A?&gt; * 7*=*7*E3F/D0**7*/0./F/09 *8*7-//01$$FJ!/./*-* .=.400(%G300**6(</w:t>
      </w:r>
    </w:p>
    <w:p>
      <w:r>
        <w:t>( * $&amp; D !&amp;&amp;!- )( +,,,,,,,,,, 3 0* 08 0= *9*-*.0.*-=*E3*37*0 0 7* 8 B 0* /./* E* 7* .. 0 81 +*@?A?&gt; CC* * /. 3*( 0= *9* * *//.*/ .0( @ 7 * G 7/D !&amp;&amp;! E)(+,,,,,,,,,,..M/*=/.=/01*- *31*0.300**-0**-*F 07**08.*.0.*(-* 00**-*-*.*0.E**7*-)( +,,,,,,,,,,0.E3**.*.0.*0 *-08*70=*9*-E38 ***..=.(*-/00** *E*...-B0**E**..=*- .*0=**= -31*8*-=E* 3L*30..7*.308( %(</w:t>
      </w:r>
    </w:p>
    <w:p>
      <w:r>
        <w:t>5=-*7*0.*E...*/*.037* 0D/**//E*0/./* 5(7&gt; *3==*-*7*3B/*.1*..*/**( G(</w:t>
      </w:r>
    </w:p>
    <w:p>
      <w:r>
        <w:t>3(!K*.'!81/3*7*.K0/D'#JJ4: ' $&amp;(&amp;H6 0.7* E 81/ 3. =. =*B ** 3D**02/3.00=*4 */ 56( H(</w:t>
      </w:r>
    </w:p>
    <w:p>
      <w:r>
        <w:t>)(+,,,,,,,,,,../* 53; .*7** !&amp;&amp;&amp;:!&amp;&amp;'-*=*../*81/300** *02/3.0.****-7*1D!&amp;&amp;&amp; 4 6( K(</w:t>
      </w:r>
    </w:p>
    <w:p>
      <w:r>
        <w:t>D* 5-9E***701//3.-.* B/ 0. /./* *02/( /**// E* 0 30*/./*%(N</w:t>
      </w:r>
    </w:p>
    <w:p>
      <w:r>
        <w:t>H"# "$%&amp;"!&amp;&amp;$ N 4( ($ 6( *- .* 0 3/0*/01// 5E/4( 6( J( ( B/3(JK*.$-080L =.E7*****B*/08 =*E0.**-3B83D07*300.**. */*.F7***(</w:t>
      </w:r>
    </w:p>
    <w:p>
      <w:r>
        <w:t>D( 531* /* 0.**. E* = 00 F * 0.*=*E- 07* 1** * 2 .1*. 0. 3D 3D** 0 *. *7** E* .- D 3 E *. 3 0 B.. * D. 07* 300.**- *8 E* 300*E- /* /*- F 300.** 3</w:t>
      </w:r>
    </w:p>
    <w:p>
      <w:r>
        <w:t>54.** "'G&amp;&amp;"!&amp;&amp;$H D!&amp;&amp;%6(</w:t>
      </w:r>
    </w:p>
    <w:p>
      <w:r>
        <w:t>( .**D**E3/*=/*D-E3 7***7**=*-E37*17/ / 0**0 C**E **.- E3 9 /*8 9E*/C*3.E*.(==*0E /*7* =/. * *D- = * E .** 00* D**.4 O'!#J-5!&amp;&amp;!-!%#6(</w:t>
      </w:r>
    </w:p>
    <w:p>
      <w:r>
        <w:t>( 3083($!-00.*.1.0*E3 0*/*/0*70.**( #(</w:t>
      </w:r>
    </w:p>
    <w:p>
      <w:r>
        <w:t>308-/./**02/...3&amp;0 01*-E*P..*/**01// 5(</w:t>
      </w:r>
    </w:p>
    <w:p>
      <w:r>
        <w:t>5D0**000.* -*00*.EF 7.*=*E../**=301*.*.*( '&amp;( 01*3**E*0*N !N4N01*ND1=I*-!&amp;&amp;'6(</w:t>
      </w:r>
    </w:p>
    <w:p>
      <w:r>
        <w:t>531****.3Q7*71.-3(!G*=.. *3*7**#D'##!4 -5!$'('6-*0 E3**/R7//*-.=. ./*0E/0*C*=*3.( ''( ** D*D*109*E . ' 0/D !&amp;&amp;&amp;- .D* 0 3; /*B.*-0.*EN " # $ % &amp; ! ! ' % ( ) $ $!*$) (+(</w:t>
      </w:r>
    </w:p>
    <w:p>
      <w:r>
        <w:t>K"# "$%&amp;"!&amp;&amp;$ '!(</w:t>
      </w:r>
    </w:p>
    <w:p>
      <w:r>
        <w:t>308- 3**/./* 5 )(+,,,,,,,,,,0 / 0 /- 0 3 01- 490S""AAA(*(1"DA A0"BD"00="="'##&amp;"0*,*,1#J(0=6( ** B 3 *1.*01*/-*0D01/*( 0/*8D01/./*)(+,,,,,,,,,,7 01!&amp;(0=&gt;0..F3.7*/./*B/*.-0 .9*-*301/./*.**/0./L/ 0..( 3 ** E =* 01 K' =* 01 K$- )( +,,,,,,,,,,0*.0*E//F/B01*8371 /&gt;O&gt;9-**.N,&amp; &amp;--.N- *D</w:t>
      </w:r>
    </w:p>
    <w:p>
      <w:r>
        <w:t>90S""AAA(/*(/"=*D&gt;"*D&gt;"D?1"=&gt;9(9/- ** 1*/-/*/*F=*0*(B*8/ B/0-0.3.=.01K$==*00C*=* 3/0 3/0- B 01 *8- / 0 / 3 *1.01*/(3B/07B01K%-KG-KH-K# J&amp;( '$( *-=E)(+,,,,,,,,,,.*1. /./* 0* 1/ *D BE * /0.01*8*/(0..7*B **D*D*109*E./*03; 07*LE*=*.01*( '%( 0. 3* 0 0 7* /0. /DB 01/./*F*7(81=*-// 00**- 0 7* 1* /7* =* 09 0= +*@?A?&gt; 0 7* *. * * 01* E3* 7* 0* * 0C /./*( B0** *L./*(30==-.* 5-E*.CF.. 00.F.*17B9910*- 0 *1 E3 7* *02/ * L =* 3 .=B* 0 **E *1* **/D101 0*. .(30-/0/**D 7*..C-*0.0=E3*.7 &gt;./*E/01*0..0.*( =*-*0 7*I**D*D*109*E( 'G( /0 E* 0.8- * 3*/0 P E *. *7** 3 0 B.. 1 07* 300.** E* 0.**E.( 'H(</w:t>
      </w:r>
    </w:p>
    <w:p>
      <w:r>
        <w:t>F B/** .*/=*7* *B0*-E0.703*!!*.$ 3.*/**(</w:t>
      </w:r>
    </w:p>
    <w:p>
      <w:r>
        <w:t>J"# "$%&amp;"!&amp;&amp;$</w:t>
      </w:r>
    </w:p>
    <w:p>
      <w:r>
        <w:t>5C*0-**0LE*=*. 3B0* E3 0**8/ 17 *==** 0 3.*( E * 0**8 - ** 7L 8B0*E*==0D..M/07.0 4.** "'G&amp;&amp;"!&amp;&amp;$HD!&amp;&amp;%6(</w:t>
      </w:r>
    </w:p>
    <w:p>
      <w:r>
        <w:t>*7E 0D8/ .- * 7 8 00**/*0*(</w:t>
      </w:r>
    </w:p>
    <w:p>
      <w:r>
        <w:t>5 C*0- 17 0D8/ . 07 L **= 3 ** B0*( = * E 3.* * /30007E3*B***.**.* ==0DE3*.(</w:t>
      </w:r>
    </w:p>
    <w:p>
      <w:r>
        <w:t>308- )( +,,,,,,,,,, .. / 0 7 8 B/(0D8/.E3*.7E-./0*=* /.*./*./D!&amp;&amp;$-0.*F.02 /./*-**F*3B**B0*( 'K(</w:t>
      </w:r>
    </w:p>
    <w:p>
      <w:r>
        <w:t>0*/=.-*LC.(</w:t>
      </w:r>
    </w:p>
    <w:p>
      <w:r>
        <w:t>**1-*300I3.//4($$6(</w:t>
      </w:r>
    </w:p>
    <w:p>
      <w:r>
        <w:t>TTTTT * )+</w:t>
      </w:r>
    </w:p>
    <w:p>
      <w:r>
        <w:t>,-."!/ 0 .7D*C.'!=.7*!&amp;&amp;$0)*+,,,,,,,,,, .**3**7**9.**KC7*!&amp;&amp;$U ."0 CU *E3*300I3.//U //*E0..**F)*+,,,,,,,,,,-F -0.*U )/ /**7*)*599-//D ///**</w:t>
      </w:r>
    </w:p>
    <w:p>
      <w:r>
        <w:t>0*=/.**..//*E.B0*(</w:t>
      </w:r>
    </w:p>
    <w:p>
      <w:r>
        <w:t>87-</w:t>
      </w:r>
    </w:p>
    <w:p>
      <w:r>
        <w:t>1==*8S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