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ACOM/59/2005 vom 6. September 2005</w:t>
      </w:r>
    </w:p>
    <w:p>
      <w:r>
        <w:t>GE Cour de justice, 2005-09-06, DE</w:t>
      </w:r>
    </w:p>
    <w:p>
      <w:r>
        <w:rPr>
          <w:b/>
        </w:rPr>
        <w:t xml:space="preserve">Quelle: </w:t>
      </w:r>
      <w:r>
        <w:t>https://mcp.opencaselaw.ch/entscheid/ge_gerichte_ACOM_59_2005</w:t>
      </w:r>
    </w:p>
    <w:p>
      <w:r>
        <w:t>FR: GE_GERICHTE ACOM/59/2005 du 6 septembre 2005</w:t>
      </w:r>
    </w:p>
    <w:p>
      <w:r>
        <w:t>IT: GE_GERICHTE ACOM/59/2005 del 6 settembre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#$%"&amp;''''''''''</w:t>
      </w:r>
    </w:p>
    <w:p>
      <w:r>
        <w:t>()</w:t>
      </w:r>
    </w:p>
    <w:p>
      <w:r>
        <w:t>* +</w:t>
      </w:r>
    </w:p>
    <w:p>
      <w:r>
        <w:t>!"## "!$%%"!&amp;&amp;% * #'</w:t>
      </w:r>
    </w:p>
    <w:p>
      <w:r>
        <w:t>() **********+ , #-..+ )), /),+ )00), 1 2)3), 43 5) 0 26)3 !&amp;&amp;! !&amp;&amp;7' 2))8,),0)9):) 54;8, 88,),2,12)3),?@ '1 @&gt;+8, 1 ) 2A!&amp;&amp;7' %'</w:t>
      </w:r>
    </w:p>
    <w:p>
      <w:r>
        <w:t>)26)3!&amp;&amp;%+('**********5,,9B0 B)40&gt;)A&amp;1!+C' C'</w:t>
      </w:r>
    </w:p>
    <w:p>
      <w:r>
        <w:t>#%0)!&amp;&amp;%+('**********)3)4B ,8, 555,5 8J0+)555,BB056)H' 03,2&gt;0,),A))/)26,5) ' $'</w:t>
      </w:r>
    </w:p>
    <w:p>
      <w:r>
        <w:t>)2,,!&amp;&amp;%+('**********5,,)B0+ A699)3)8)2AE)26)3!&amp;&amp;% )A)#+C!' .'</w:t>
      </w:r>
    </w:p>
    <w:p>
      <w:r>
        <w:t>('**********5,,),B0B)40&gt;1 )20!&amp;&amp;%'A)&amp;+.C7+C' K'</w:t>
      </w:r>
    </w:p>
    <w:p>
      <w:r>
        <w:t>,))#CA!&amp;&amp;%+('**********,,B8, 92) 5) 5 1 )+ ) 3) 5,, B01)26)3!&amp;&amp;%',6/56)88,0!&amp;&amp;%3) 0),3))6))93,)A))))3)A) )3)6)/)9)23)A588)A)'8)+)23) 59 5 5))5, B ) :; 0= 2,,' 3) )80, )4 B , )) ) 0 )8) 0,)BE)8) ,)' ))3)),2E92 A 5 53) A) D0))00H ,)' 0) 9 ) 5) 05 88 9) 3) ,, ) 2, ,0)9 5 ) 50 5 , B9 ) ) ,0,0'</w:t>
      </w:r>
    </w:p>
    <w:p>
      <w:r>
        <w:t>#30A!&amp;&amp;%+('**********05,,55))' )!#!!A!&amp;&amp;%+)3),,0)/BFM ) 3) ,, )/)9,' ,) 0 )0' 05,0255)),)E)B00,)B'50) ) 0,) !C A !&amp;&amp;% E) 8)0 9 ('**********,)3),/)455A406,5)99) 53)58)N,8)/),AO)3)PA)3) ) 6,&gt;0)+ 9) ) 5 5))5 ) 1 ,5)0 56&gt;)9' !!A!&amp;&amp;%F5 )0)' #&amp;'</w:t>
      </w:r>
    </w:p>
    <w:p>
      <w:r>
        <w:t>,)) K ,0A !&amp;&amp;%+ 8, 3)8)0,)'2,)5)9) 3),),23&gt; 05B1, ,/)8')B00))4B,+)3) ),)392))A'8)+)3),1 Q))8,6)B'</w:t>
      </w:r>
    </w:p>
    <w:p>
      <w:r>
        <w:t>12),))2B)K,0A!&amp;&amp;%' #!'</w:t>
      </w:r>
    </w:p>
    <w:p>
      <w:r>
        <w:t>,5#%8,3)!&amp;&amp;C+8, )B650)+5A3)1A)' #%'</w:t>
      </w:r>
    </w:p>
    <w:p>
      <w:r>
        <w:t>#$ 0 !&amp;&amp;C+ ) 05) 529L'</w:t>
      </w:r>
    </w:p>
    <w:p>
      <w:r>
        <w:t>)+(06)) )+)4B, 8, ' ))+('**********23)55),))'</w:t>
      </w:r>
    </w:p>
    <w:p>
      <w:r>
        <w:t>23) 5 0 2) 2) 3 (' **********E9254)50A!&amp;&amp;%',)5)A9(' **********)5)354,)20 !&amp;&amp;%+0)23)51E' 53)5B9(' **********))0,)/0E255))9 3))))9,92)3)0)3 ,6,E)8),,',)5)A92)))+001 ,) &gt; 80, 55))+ 92 ,)) 00))255))+)53))3)/092) )A'</w:t>
      </w:r>
    </w:p>
    <w:p>
      <w:r>
        <w:t>8)0,5)98, 56&gt;)9' 23) 5 3 )8) 0,) 3 ) 50A!&amp;&amp;%' 36+),)E092)2,)5,,1 2B0'</w:t>
      </w:r>
    </w:p>
    <w:p>
      <w:r>
        <w:t>,, ,) 0,) 9) 2,) 5, ) 0,)8)9))/,)3)0,)2,!&amp;&amp;%' #C'</w:t>
      </w:r>
    </w:p>
    <w:p>
      <w:r>
        <w:t>)5,0,)&gt;)3)('********** 2,!&amp;&amp;%+)I+E))'</w:t>
      </w:r>
    </w:p>
    <w:p>
      <w:r>
        <w:t>) % 3) !&amp;&amp;C+ I 8)0, 3) 3 (' **********7&amp;0!&amp;&amp;%)50))6))9 3,) A)))' )3) ) !7 3) !&amp;&amp;%' ) 2 ,,5A40('**********9),2,A)065)) !$3)!&amp;&amp;%'3)3)48)('**********%0)!&amp;&amp;%5 R5 5,)A)8)'5)5,)5 5) 5))4' 25,) , 6,) /,,+ )</w:t>
      </w:r>
    </w:p>
    <w:p>
      <w:r>
        <w:t>$"## "!$%%"!&amp;&amp;% 3) 23)/ 5,) ) 1 9 0) 5 ,5, 05408,56&gt;)9)'23)5,A) 2L5)3)+9),)0,))'</w:t>
      </w:r>
    </w:p>
    <w:p>
      <w:r>
        <w:t>E)+0,))('**********+2,0),#! 3)!&amp;&amp;C'('**********5,)6,5)6)9+,) )3)3R,/)+,B)B3A080 0)8 5 5) )3' 0 !&amp;&amp;%+ )3)/) 3) ,3,,6,)6)3)96,5)9,))3+9)3)E)8), 2)3)6,&gt;0)3)!&amp;&amp;%')+('********** 3) , 1 5) 5) 5 6 A0) 5,)8)9 B0 5)9, 3) 0) ,3) /) 6)9' ,) ,0, )3) 0,) (' ********** 2,!&amp;&amp;%9)3),,)306/,5E5)S/'</w:t>
      </w:r>
    </w:p>
    <w:p>
      <w:r>
        <w:t>. E) !&amp;&amp;C+ ) 8)0, 9 (' ********** 2,) 5,, B / F !# A !&amp;&amp;% 5 A0)5,)8)9)//3),'L3))3) ,, , !# !C A !&amp;&amp;%+ )) 92 5 0,)0,3'</w:t>
      </w:r>
    </w:p>
    <w:p>
      <w:r>
        <w:t>#'</w:t>
      </w:r>
    </w:p>
    <w:p>
      <w:r>
        <w:t>))/, ,)) 55)) K ,0A !&amp;&amp;% )E, ,),/805)542),05,+ 3A:'$!)2)3),!$0)#-.7 T#7&amp;O' K.4/02)3),.50A#-KK T#7&amp;'&amp;$O'!$ !.4/0))8B5,255))!C 8,3)#-.. =' !'</w:t>
      </w:r>
    </w:p>
    <w:p>
      <w:r>
        <w:t>,, 0) 1 8, '</w:t>
      </w:r>
    </w:p>
    <w:p>
      <w:r>
        <w:t>."## "!$%%"!&amp;&amp;%</w:t>
      </w:r>
    </w:p>
    <w:p>
      <w:r>
        <w:t>,)0),8,+ '$ :'#C6'# ' =+ &amp; ,"&amp; ( :'#C''#'=' * ! :'#C'! ='</w:t>
      </w:r>
    </w:p>
    <w:p>
      <w:r>
        <w:t>'</w:t>
      </w:r>
    </w:p>
    <w:p>
      <w:r>
        <w:t>254+ (' ********** ,) B)40 &gt; 2, 5) , ,0)9 !&amp;&amp;7 !&amp;&amp;%' 8) 0L0 , ,0)9+)23)A,))3)&gt;,,654B ))5) 1 ) )/0' 2 80,0 4/0 9 ,)0)),,5,5&gt;8,' %'</w:t>
      </w:r>
    </w:p>
    <w:p>
      <w:r>
        <w:t>(' ********** B5)9 03) , 2, ,0)9 !&amp;&amp;%5A0)89)288,, )'2))0, 5 5 )0 92 6)) 5, B B0+ (' **********53)55,3)5455A40,' 8)+2),))0,2B)2))B5) 2)!!),7' C'</w:t>
      </w:r>
    </w:p>
    <w:p>
      <w:r>
        <w:t>2) 5,) 92) &gt; 3) ) 8) ))) B ) 5,3 5 9) 3) 5+ 1 3)2)3)E0)8255)05)) B5) 2 5 : ("%$"!&amp;&amp;% !% 0) !&amp;&amp;% ,8, ),='</w:t>
      </w:r>
    </w:p>
    <w:p>
      <w:r>
        <w:t>K"## "!$%%"!&amp;&amp;%</w:t>
      </w:r>
    </w:p>
    <w:p>
      <w:r>
        <w:t>' )7$7.+2,)6A)),18)3) E0)8)6/53'</w:t>
      </w:r>
    </w:p>
    <w:p>
      <w:r>
        <w:t>)5)))0))4/08,+ 9 5,3) ,/) 5)A 1 , , 50) B)40&gt;0)8)39,:'C6'#!=+3 8 0E 1 2) 2B0 :' #&amp; 6' !=' B + &gt; 55,) 0)8 )39, 0 ,) 2,)+ , 5,),59)9)5,51B09)5 5,3)280E)5,9L,)+05/, 5)4E)8))3+BE'</w:t>
      </w:r>
    </w:p>
    <w:p>
      <w:r>
        <w:t>A' 2,) ,)0), 5 L 0, 1 8) 3)+ 5,)0 1 ,)0))+)9)2)05L6,0))+92)25 38)3))E0)8:'!!'7=+3 )A 55,)) 2), ,0)9 8) 2,3) )/ B)3 5))2,)0))' $'</w:t>
      </w:r>
    </w:p>
    <w:p>
      <w:r>
        <w:t>254+ )) 255)) )5)) ,/0) 5,), ,),' 2 5 )), ,/)1,0B)0,25+)255,, )8)0,)BBE)3BB0)2,, B9 ) 2,) 5 5,, :0,6 ))9 )) B &gt;402)80)=' 7.</w:t>
      </w:r>
    </w:p>
    <w:p>
      <w:r>
        <w:t>9)3))('**********08) 3)))B5)2)!!),7'</w:t>
      </w:r>
    </w:p>
    <w:p>
      <w:r>
        <w:t>' 5,)2,)52 /53)255,))9))845)A)),6))5) )'5+8)+A)5555,))1 2), ,0)9 )0) 1 3,)8) 9 ) 2 5 A, 53) 255,)) 9) ) ,, 8), : ("C&amp;"!&amp;&amp;! #. 0) !&amp;&amp;!O ("K"!&amp;&amp;!C8,3)!&amp;&amp;!O ("!7"!&amp;&amp;%!%0!&amp;&amp;%='</w:t>
      </w:r>
    </w:p>
    <w:p>
      <w:r>
        <w:t>A' 2) E/ 9 5A40 /3 , 3)L),,00))B5): (".$"!&amp;&amp;# 7#0)!&amp;&amp;#O ("C&amp;"!&amp;&amp;!#.0)!&amp;&amp;!=+))8) 9 88 5A ) ,, 53, 92 55 ), ) ,0, 5 2,) : ("##-"!&amp;&amp;! # 30A !&amp;&amp;!=' ))+ 0) 92 ,) ) 2 0) 6&gt;U) )05</w:t>
      </w:r>
    </w:p>
    <w:p>
      <w:r>
        <w:t>-"## "!$%%"!&amp;&amp;% 356056)+N)00,)0B&gt;,))3, 5 , , )) )) B5) : ("%$"!&amp;&amp;%!%0)!&amp;&amp;%='</w:t>
      </w:r>
    </w:p>
    <w:p>
      <w:r>
        <w:t>'</w:t>
      </w:r>
    </w:p>
    <w:p>
      <w:r>
        <w:t>254+5A40,,)8, )9 )' 5, B B0 ) 2,, !&amp;&amp;%+) 1,)5,),+53)8J5 5,3) , ,' 0+ ) 2 5) )8) 0,)2)5),3)55,)'</w:t>
      </w:r>
    </w:p>
    <w:p>
      <w:r>
        <w:t>1/)6)9,39,5E)+ )25 N,2)5),3)2,!&amp;&amp;%'</w:t>
      </w:r>
    </w:p>
    <w:p>
      <w:r>
        <w:t>8)+ A0) 3 A !&amp;&amp;% ,, )/)9, )/ /3), : )+ ) . E) !&amp;&amp;C=' 2)5), 3) &gt; )3N 5,)01 )2B020!&amp;&amp;%+0)1,))2,)0)) 0L0'</w:t>
      </w:r>
    </w:p>
    <w:p>
      <w:r>
        <w:t>+5,)O (0('</w:t>
      </w:r>
    </w:p>
    <w:p>
      <w:r>
        <w:t>5)80,)),,00)9,B5)'</w:t>
      </w:r>
    </w:p>
    <w:p>
      <w:r>
        <w:t>43+</w:t>
      </w:r>
    </w:p>
    <w:p>
      <w:r>
        <w:t>/88)4;</w:t>
      </w:r>
    </w:p>
    <w:p>
      <w:r>
        <w:t>##"## "!$%%"!&amp;&amp;%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