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ACOM/58/2007 vom 26. Juni 2007</w:t>
      </w:r>
    </w:p>
    <w:p>
      <w:r>
        <w:t>GE Cour de justice, 2007-06-26, DE</w:t>
      </w:r>
    </w:p>
    <w:p>
      <w:r>
        <w:rPr>
          <w:b/>
        </w:rPr>
        <w:t xml:space="preserve">Quelle: </w:t>
      </w:r>
      <w:r>
        <w:t>https://mcp.opencaselaw.ch/entscheid/ge_gerichte_ACOM_58_2007</w:t>
      </w:r>
    </w:p>
    <w:p>
      <w:r>
        <w:t>FR: GE_GERICHTE ACOM/58/2007 du 26 juin 2007</w:t>
      </w:r>
    </w:p>
    <w:p>
      <w:r>
        <w:t>IT: GE_GERICHTE ACOM/58/2007 del 26 giugno 2007</w:t>
      </w:r>
    </w:p>
    <w:p>
      <w:pPr>
        <w:pStyle w:val="Heading2"/>
      </w:pPr>
      <w:r>
        <w:t>Regeste</w:t>
      </w:r>
    </w:p>
    <w:p>
      <w:r>
        <w:t>Résumé: refus aide financière de la SCB ; irrecevabilité du recours</w:t>
      </w:r>
    </w:p>
    <w:p>
      <w:pPr>
        <w:pStyle w:val="Heading2"/>
      </w:pPr>
      <w:r>
        <w:t>Volltext</w:t>
      </w:r>
    </w:p>
    <w:p>
      <w:r>
        <w:t>!"#$%%%%%%</w:t>
      </w:r>
    </w:p>
    <w:p>
      <w:r>
        <w:t>&amp;'</w:t>
      </w:r>
    </w:p>
    <w:p>
      <w:r>
        <w:t>!" !# $! $$% ( &amp;'</w:t>
      </w:r>
    </w:p>
    <w:p>
      <w:r>
        <w:t>()******+, -.)&amp;#"/+)),0,)+)) 1, 2 3).), 4. 5)647 3).),8 6) 3,,9): $$- $$;' ?;@"&amp;$+"$'</w:t>
      </w:r>
    </w:p>
    <w:p>
      <w:r>
        <w:t>(' ****** ,) ? "@/%/' 6 9 3A). $$"'.),),. ?&amp;&amp;@/% '3, $$;' B'</w:t>
      </w:r>
    </w:p>
    <w:p>
      <w:r>
        <w:t>99)) 4. .)+ , ; .9 9)1):)D9)311)96,5' ;8+ C0,66:)).) = ::) )),+.)E96)99)).3)6,) C0 ) ) 96 : 9 J 69 66)) )6)) ,0 364+ 9) :) . E ,, :3 ,&lt;) 9 :) 6 19),.40,066)&lt;5 ?&amp; ""-&amp; .) $$$K =L $$; ;BK (! #! $$%B$9 $$%K (!;&amp;! $$;&amp;&amp;M $$;8'</w:t>
      </w:r>
    </w:p>
    <w:p>
      <w:r>
        <w:t>&lt;' 3)2:6,36,.6)) 409'</w:t>
      </w:r>
    </w:p>
    <w:p>
      <w:r>
        <w:t>30):396)6=+ 9, 2 1) 6 99)) ) 3).),+ 1. 3,).),6)309D,-&lt;&amp;#/# 5</w:t>
      </w:r>
    </w:p>
    <w:p>
      <w:r>
        <w:t>&amp; $8+)),9):6,)'</w:t>
      </w:r>
    </w:p>
    <w:p>
      <w:r>
        <w:t>, 6 D 1)D 3).), 6 &lt;.)3 4.6))'</w:t>
      </w:r>
    </w:p>
    <w:p>
      <w:r>
        <w:t>))+ (' ****** 3, 6 9 6,.) 3))66,2D) ,3)&amp;+).&lt;+3&lt; ,)))6))'</w:t>
      </w:r>
    </w:p>
    <w:p>
      <w:r>
        <w:t>;!" !# $! $$%</w:t>
      </w:r>
    </w:p>
    <w:p>
      <w:r>
        <w:t>6 )) : 1)9 C)6 (!-%! $$"&amp;;C) $$"' -'</w:t>
      </w:r>
    </w:p>
    <w:p>
      <w:r>
        <w:t>+ 3) 9,9)=+6+,))66)) 1 3) )), )1), 2(' ******9))6)&lt;)), ) 64 6 3,) :) ,)) 66))'</w:t>
      </w:r>
    </w:p>
    <w:p>
      <w:r>
        <w:t>=)3))),3.)))6,C) 2 6) :) 3G 1), 5 ? 'B$$! $$" % 1,.) $$%8+ )09)123))).))),9), :)3D)65 ?&amp; #&amp;#% .) $$BK ?&amp; #// ; ,9&lt; $$ K ? &amp;&amp;% #% $ M &amp;##&amp;K ' N+ , 9))).+ $$$+6' % 8'</w:t>
      </w:r>
    </w:p>
    <w:p>
      <w:r>
        <w:t>6 9 3, : 3).), 6) 6 6 3).&lt;)),31,9:)+3))+ 9E93+3,0)399))' ;'</w:t>
      </w:r>
    </w:p>
    <w:p>
      <w:r>
        <w:t>) 364+ ) 6 6O 3,99 5'/% 8'</w:t>
      </w:r>
    </w:p>
    <w:p>
      <w:r>
        <w:t>PPPPP ) (*</w:t>
      </w:r>
    </w:p>
    <w:p>
      <w:r>
        <w:t>,).&lt;)C,%9 $$%6()****** ,))).))9))).),)/1,.) $$%K ):@)@66O@,99K ) :+ 19,9 D ) / ). ) 1,, )&lt; 1,,&amp;%C) $$;5?=&amp;%B'&amp;&amp;$8+6,,))6E6, C:)).)1))6.)&lt;1,,+6.) 9)4)6&lt;)K9,9)))):)+ 9)19G6.6)09)K) )E,)&lt;1,,+&amp;$$$&amp;-+6.)66.) ,):D))@)- ?'6,,))6)4 6) + ).:, 99 9G 6.+ ). E C) 2 @.)K</w:t>
      </w:r>
    </w:p>
    <w:p>
      <w:r>
        <w:t>"!" !# $! $$% 99):6,,))2()******+2).)9))). )3).),+.)C)):3).),+)):3,69 3))6&lt;):' =),07(9.G+6,)K ()=AA+99&lt; 999))3).),7 011)47</w:t>
      </w:r>
    </w:p>
    <w:p>
      <w:r>
        <w:t>'.)</w:t>
      </w:r>
    </w:p>
    <w:p>
      <w:r>
        <w:t>6,)7</w:t>
      </w:r>
    </w:p>
    <w:p>
      <w:r>
        <w:t>'.G</w:t>
      </w:r>
    </w:p>
    <w:p>
      <w:r>
        <w:t>6)19,)),,99):,D6)'</w:t>
      </w:r>
    </w:p>
    <w:p>
      <w:r>
        <w:t>4.+</w:t>
      </w:r>
    </w:p>
    <w:p>
      <w:r>
        <w:t>011)47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