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ACOM/58/2006 vom 30. Juni 2006</w:t>
      </w:r>
    </w:p>
    <w:p>
      <w:r>
        <w:t>GE Cour de justice, 2006-06-30, DE</w:t>
      </w:r>
    </w:p>
    <w:p>
      <w:r>
        <w:rPr>
          <w:b/>
        </w:rPr>
        <w:t xml:space="preserve">Quelle: </w:t>
      </w:r>
      <w:r>
        <w:t>https://mcp.opencaselaw.ch/entscheid/ge_gerichte_ACOM_58_2006</w:t>
      </w:r>
    </w:p>
    <w:p>
      <w:r>
        <w:t>FR: GE_GERICHTE ACOM/58/2006 du 30 juin 2006</w:t>
      </w:r>
    </w:p>
    <w:p>
      <w:r>
        <w:t>IT: GE_GERICHTE ACOM/58/2006 del 30 giugno 2006</w:t>
      </w:r>
    </w:p>
    <w:p>
      <w:pPr>
        <w:pStyle w:val="Heading2"/>
      </w:pPr>
      <w:r>
        <w:t>Regeste</w:t>
      </w:r>
    </w:p>
    <w:p>
      <w:r>
        <w:t>Résumé: Elimination</w:t>
      </w:r>
    </w:p>
    <w:p>
      <w:pPr>
        <w:pStyle w:val="Heading2"/>
      </w:pPr>
      <w:r>
        <w:t>Volltext</w:t>
      </w:r>
    </w:p>
    <w:p>
      <w:r>
        <w:t>!"#$$$$$$</w:t>
      </w:r>
    </w:p>
    <w:p>
      <w:r>
        <w:t>%&amp;</w:t>
      </w:r>
    </w:p>
    <w:p>
      <w:r>
        <w:t>' () *%</w:t>
      </w:r>
    </w:p>
    <w:p>
      <w:r>
        <w:t>!"#$$" %#%</w:t>
      </w:r>
    </w:p>
    <w:p>
      <w:r>
        <w:t>%! % !"#$$" ' &amp;'</w:t>
      </w:r>
    </w:p>
    <w:p>
      <w:r>
        <w:t>()*++++++,-&amp;./&amp;-),0)))-,1++++++234'</w:t>
      </w:r>
    </w:p>
    <w:p>
      <w:r>
        <w:t>506#$$&amp;,)6))7))829)4)- -)' #'</w:t>
      </w:r>
    </w:p>
    <w:p>
      <w:r>
        <w:t>)4-234,)9)00)-6#$$&amp;:- ; - -0)8 #$$&amp;%#$$# #$$#%#$$!, ) )4) )70))7))8' !'</w:t>
      </w:r>
    </w:p>
    <w:p>
      <w:r>
        <w:t>)4-0 #$$=,)0-2?7:-5@0)) :-5A?7))9-)B)%53CDE F,5A )4)70))9-)' G'</w:t>
      </w:r>
    </w:p>
    <w:p>
      <w:r>
        <w:t>)-?-):-,)--0)2) ))4:-59--0)8#$$=%#$$G' --):0-0))))5)&amp;!506#$$=C) 4)))-)9-4)&amp;$)-:0)BDFGD, 5-) 9 ) 4) B2 ) 5A, 03 - 0' 9-54 9-5)-07) 4 - G 6,)54)@5-2,)58)4)))- 5)6))-5-29-540@0))5)&amp;. 6'234,)4)4-)9::) 55)B)%53CF):2-H)4))'4 50)-H234,)4)-) -) 2 :) 406 03 -) --- -06 #$$G' 55) 2 5 7 )6))- )- )4))0)200))955))894) -))9-)0))' .'</w:t>
      </w:r>
    </w:p>
    <w:p>
      <w:r>
        <w:t>-)) #! H4) #$$" 4A- 2 (' *++++++ 2 ) ,)#),A:-:)0-2('*++++++8, -&amp;.H4)#$$",375:4)H 955))8704-59-)H):))5 -7)9)&amp;!3709-' &amp;$'</w:t>
      </w:r>
    </w:p>
    <w:p>
      <w:r>
        <w:t>5-"0#$$",('*++++++-)) 5300))9)4)-B)%53CF')89) 9) 5 5) ) :0, 05) 89) )29)-))55))0@08-)) 9-)0))50):-H2 :):20)036#$$G' :),00)9 94)0)))5-)-H4)8-54-))4 3709-5-4A)5'E)80)3, )4)-)8'0)88))47-' &amp;&amp;'</w:t>
      </w:r>
    </w:p>
    <w:p>
      <w:r>
        <w:t># 4)#$$",9)4)-34H' )H)#$$G,('*++++++4)-)) #$$G':- 0) 8 ) 54) 4) )) 9- 5A?7)80)%)9-)5::)5H):) -7) 2 9-)0)))5 0 54- 5 ' H)5:05))59))9::)B (=&amp;#$$" !$ 0) #$$"F' )- :) )5 9 7 54)955-)),896B (&amp;#$$G &amp;&amp;H4)#$$GF'</w:t>
      </w:r>
    </w:p>
    <w:p>
      <w:r>
        <w:t>6'</w:t>
      </w:r>
    </w:p>
    <w:p>
      <w:r>
        <w:t>953,5)35)5-6)803 )%)---2&amp;#-06#$$G89-)-H20 5)0)%&gt;#$$G'</w:t>
      </w:r>
    </w:p>
    <w:p>
      <w:r>
        <w:t>%/ % !"#$$"</w:t>
      </w:r>
    </w:p>
    <w:p>
      <w:r>
        <w:t>9 5 05@?- -) ) 8 &lt;0 5--H)#$$G))89&lt;06#$$G86)0@0) , 0@0 ), -?- 5 &lt;)30 :) 2 9&lt;0 9-5)-07)??)9-)'</w:t>
      </w:r>
    </w:p>
    <w:p>
      <w:r>
        <w:t>29)H)9,:)7850)) )- &amp;# 6 #$$G 4@) 3 0J ) )7' E ) &amp;" 0 #$$", 5-) 2 -)) 55)),-)2'</w:t>
      </w:r>
    </w:p>
    <w:p>
      <w:r>
        <w:t>-8, ) A ) 90 8 (' *++++++ 9 5 -6) 55 )- 89) A ) ) &lt;5) 89) )48-?-)2)%)' ='</w:t>
      </w:r>
    </w:p>
    <w:p>
      <w:r>
        <w:t>-8,:9)-))0-5)-00 &lt;5) ) )48- 5 (' *++++++ 9 0 6))' -)) ) :0 2 H)5 B (#=#$$"=4)#$$"F' G'</w:t>
      </w:r>
    </w:p>
    <w:p>
      <w:r>
        <w:t>5)0:-,H-'</w:t>
      </w:r>
    </w:p>
    <w:p>
      <w:r>
        <w:t>))7-005JB'!!F'</w:t>
      </w:r>
    </w:p>
    <w:p>
      <w:r>
        <w:t>OOOOO ( '+</w:t>
      </w:r>
    </w:p>
    <w:p>
      <w:r>
        <w:t>H 0 ; ) 46 )H- " 0 #$$" 5 ()*++++++-))55)):-5A?7) )9-)#!H4)#$$"M )8I)I55JI-00M 00)85--))2()*++++++,2:-5A?7) )9-),4)H))89)4)-))89-50 9))56)8' E)-7C(0P),5-)55-, ()E??Q),006</w:t>
      </w:r>
    </w:p>
    <w:p>
      <w:r>
        <w:t>% % !"#$$" 000))9)4)-C 7::)3C</w:t>
      </w:r>
    </w:p>
    <w:p>
      <w:r>
        <w:t>')%</w:t>
      </w:r>
    </w:p>
    <w:p>
      <w:r>
        <w:t>5-)55-C</w:t>
      </w:r>
    </w:p>
    <w:p>
      <w:r>
        <w:t>'P)</w:t>
      </w:r>
    </w:p>
    <w:p>
      <w:r>
        <w:t>5):0-))--00)8-&lt;5)'</w:t>
      </w:r>
    </w:p>
    <w:p>
      <w:r>
        <w:t>34,</w:t>
      </w:r>
    </w:p>
    <w:p>
      <w:r>
        <w:t>7::)3C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