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ACOM/57/2005 vom 11. August 2005</w:t>
      </w:r>
    </w:p>
    <w:p>
      <w:r>
        <w:t>GE Cour de justice, 2005-08-11, DE</w:t>
      </w:r>
    </w:p>
    <w:p>
      <w:r>
        <w:rPr>
          <w:b/>
        </w:rPr>
        <w:t xml:space="preserve">Quelle: </w:t>
      </w:r>
      <w:r>
        <w:t>https://mcp.opencaselaw.ch/entscheid/ge_gerichte_ACOM_57_2005</w:t>
      </w:r>
    </w:p>
    <w:p>
      <w:r>
        <w:t>FR: GE_GERICHTE ACOM/57/2005 du 11 août 2005</w:t>
      </w:r>
    </w:p>
    <w:p>
      <w:r>
        <w:t>IT: GE_GERICHTE ACOM/57/2005 del 11 agosto 2005</w:t>
      </w:r>
    </w:p>
    <w:p>
      <w:pPr>
        <w:pStyle w:val="Heading2"/>
      </w:pPr>
      <w:r>
        <w:t>Volltext</w:t>
      </w:r>
    </w:p>
    <w:p>
      <w:r>
        <w:t>!"#$% &amp;&amp;&amp;&amp;&amp;&amp;&amp;&amp;&amp;&amp; ! "#$%&amp;$ $ '</w:t>
      </w:r>
    </w:p>
    <w:p>
      <w:r>
        <w:t>'()*' )(++,)(--.</w:t>
      </w:r>
    </w:p>
    <w:p>
      <w:r>
        <w:t>/0</w:t>
      </w:r>
    </w:p>
    <w:p>
      <w:r>
        <w:t>!$1!2222222222%2222222222/34+%$#11156&amp;% $$1/ #7/3,30 $##$'7181 /9&amp;1/33401/#(--/%1 99 $ :&amp; 0 (0</w:t>
      </w:r>
    </w:p>
    <w:p>
      <w:r>
        <w:t>/3$ $7(--.%!#;$ $% ':+//0?0 !0!2222222222 1 &amp;=&amp;$1$ @ 19$#9A$1 $ 11 B$91 =$7 1'6F # ?$$=$&amp; =CE #11 1&amp;5=$</w:t>
      </w:r>
    </w:p>
    <w:p>
      <w:r>
        <w:t>'+)*' )(++,)(--. !0!2222222222 1$$= =1 $$0 G0</w:t>
      </w:r>
    </w:p>
    <w:p>
      <w:r>
        <w:t>E +$&amp;#7(--.%$1= %1 1$= 1 +3 $1 $1 (, $ $7 /34, &gt;$ ' ; / -4?% $&amp;1$1# !0 !2222222222 9$ 1$ &amp; 99 1##1 % # H 1$ 1 # $ 1$ 5 D8= 0</w:t>
      </w:r>
    </w:p>
    <w:p>
      <w:r>
        <w:t>&amp;$1 1$5$##11$$9$ 1$1 $1 1$&gt;1'6F$##11$? 1 11C0 ,0</w:t>
      </w:r>
    </w:p>
    <w:p>
      <w:r>
        <w:t>!0 !2222222222 11 $##11$ = $ $ =E $1= +$&amp;#7(--. /4$&amp;#7(--.0</w:t>
      </w:r>
    </w:p>
    <w:p>
      <w:r>
        <w:t>#1$$# $$6C=11 65 $ % $ )/G+*+)(--.?0</w:t>
      </w:r>
    </w:p>
    <w:p>
      <w:r>
        <w:t>=CE 1#11%$1 )/GG-4)(--.?0</w:t>
      </w:r>
    </w:p>
    <w:p>
      <w:r>
        <w:t>$$ (/ $ $7 (--.% 0 +3 0 / $?0 # H% 68 8% 1$ $ $ 1 1$5D8= &gt; 0+30+ $?0 +0 0 1$ $&amp;1$1 = 1 1111 &amp; = 1+G1/ ?59?$ 17$&amp; $##11$$9$ 1$1$1 1$&gt; 0.-$?0</w:t>
      </w:r>
    </w:p>
    <w:p>
      <w:r>
        <w:t>'1 !).,)/333,#1/333 91 ?0$1 E #E# $1 1$ $&amp;1$1 C $ 1 1$ 1 # $ 1$5D8= 0</w:t>
      </w:r>
    </w:p>
    <w:p>
      <w:r>
        <w:t>70 L0:L;)0</w:t>
      </w:r>
    </w:p>
    <w:p>
      <w:r>
        <w:t>1 1881 &amp;DM 11N $%/3*4%0/**'/*3?0</w:t>
      </w:r>
    </w:p>
    <w:p>
      <w:r>
        <w:t>70 &amp; 1$9 5=$ =1 $1 E 991 %#E# 1% =81 = # $&amp;11$ 1 1# =CE #11 1&amp;$%&amp;7$ &amp;1## E B180 D8 &amp;$ E 1 # 71 $C = $1 $ 1 1$1$ $ 1$5D8 = &gt; !)/,)/33*+- 0($&amp;#7/33+?0 40</w:t>
      </w:r>
    </w:p>
    <w:p>
      <w:r>
        <w:t>$##11$ 1 5 0+(-? $#D95 1 $1 #$1 =#1$# % 1 B 0 &amp;D% =19 1$= &amp;5= 1$= 0</w:t>
      </w:r>
    </w:p>
    <w:p>
      <w:r>
        <w:t>=1 C1$$&amp;1$1= E 179/0(G3)(--/%$10(P ;/(4.,. $10+0.*(P )...)(--4(/&lt;1(--4?0</w:t>
      </w:r>
    </w:p>
    <w:p>
      <w:r>
        <w:t>$## &amp; ## % # 1$ $&amp;1$1 = 1% C $1 $ =8 $ % C $ 1 =CE #11 1&amp;0</w:t>
      </w:r>
    </w:p>
    <w:p>
      <w:r>
        <w:t>=1 E 1&amp; $ 5 &amp; # C $1 E $#5=1 E 71=&amp;$159159$ 1$11 68 18 $911= $1 C=1 0 1 E 5C$1 $%$##11$$1 1C$ = $91$091 1 181B$ 1 1$ 16$8&amp;18 '1C%B# $D0$ 1$191$91$0#1 11$ $&amp;1$1= #$" 711 1$$9$#$1 0C1 %D %$111$9$0</w:t>
      </w:r>
    </w:p>
    <w:p>
      <w:r>
        <w:t>91% 11$ 99 19 =81 1$ 1 # 911 1&amp;0:$1 %=1 E 71$##C$ 9$ 1$0 30</w:t>
      </w:r>
    </w:p>
    <w:p>
      <w:r>
        <w:t>&amp;C16%$#1 =E $1=</w:t>
      </w:r>
    </w:p>
    <w:p>
      <w:r>
        <w:t>+$&amp;#7(--.0</w:t>
      </w:r>
    </w:p>
    <w:p>
      <w:r>
        <w:t>=11 18%#$# #15D8$ % C1#1 $L;/Q---0'$%5D8=</w:t>
      </w:r>
    </w:p>
    <w:p>
      <w:r>
        <w:t>6&amp;0</w:t>
      </w:r>
    </w:p>
    <w:p>
      <w:r>
        <w:t>RRRRR</w:t>
      </w:r>
    </w:p>
    <w:p>
      <w:r>
        <w:t>'*)*' )(++,)(--.</w:t>
      </w:r>
    </w:p>
    <w:p>
      <w:r>
        <w:t>(</w:t>
      </w:r>
    </w:p>
    <w:p>
      <w:r>
        <w:t>)*+%,$- &amp;7$1 &lt; /4$&amp;#7(--.!$1!2222222222 $ =E $1Q +$&amp;#7(--.P +!- =# P =E $1= +$&amp;#7(--.P 1 C=1= A=#$# P $1#1 $L;/Q---0'5!$1!2222222222%5 D8= 6&amp;P $##1C 11$5! "#$%&amp;$ $ 11CQ $1Q 0 :18 F !#$&amp;"%1 %!!0$" %##70 $#$##11$$9$ 1$1$1 1$F 89916F</w:t>
      </w:r>
    </w:p>
    <w:p>
      <w:r>
        <w:t>0;C</w:t>
      </w:r>
    </w:p>
    <w:p>
      <w:r>
        <w:t>1 F</w:t>
      </w:r>
    </w:p>
    <w:p>
      <w:r>
        <w:t>0$&amp;"</w:t>
      </w:r>
    </w:p>
    <w:p>
      <w:r>
        <w:t>$1$9$# 11$ $##1CB 10 6&amp;%</w:t>
      </w:r>
    </w:p>
    <w:p>
      <w:r>
        <w:t>89916F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