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ACOM/56/2006 vom 30. Juni 2006</w:t>
      </w:r>
    </w:p>
    <w:p>
      <w:r>
        <w:t>GE Cour de justice, 2006-06-30, DE</w:t>
      </w:r>
    </w:p>
    <w:p>
      <w:r>
        <w:rPr>
          <w:b/>
        </w:rPr>
        <w:t xml:space="preserve">Quelle: </w:t>
      </w:r>
      <w:r>
        <w:t>https://mcp.opencaselaw.ch/entscheid/ge_gerichte_ACOM_56_2006</w:t>
      </w:r>
    </w:p>
    <w:p>
      <w:r>
        <w:t>FR: GE_GERICHTE ACOM/56/2006 du 30 juin 2006</w:t>
      </w:r>
    </w:p>
    <w:p>
      <w:r>
        <w:t>IT: GE_GERICHTE ACOM/56/2006 del 30 giugno 2006</w:t>
      </w:r>
    </w:p>
    <w:p>
      <w:pPr>
        <w:pStyle w:val="Heading2"/>
      </w:pPr>
      <w:r>
        <w:t>Regeste</w:t>
      </w:r>
    </w:p>
    <w:p>
      <w:r>
        <w:t>Résumé: Elimination</w:t>
      </w:r>
    </w:p>
    <w:p>
      <w:pPr>
        <w:pStyle w:val="Heading2"/>
      </w:pPr>
      <w:r>
        <w:t>Volltext</w:t>
      </w:r>
    </w:p>
    <w:p>
      <w:r>
        <w:t>!"#$%%%%%%</w:t>
      </w:r>
    </w:p>
    <w:p>
      <w:r>
        <w:t>$ &amp;</w:t>
      </w:r>
    </w:p>
    <w:p>
      <w:r>
        <w:t>'</w:t>
      </w:r>
    </w:p>
    <w:p>
      <w:r>
        <w:t>(</w:t>
      </w:r>
    </w:p>
    <w:p>
      <w:r>
        <w:t>!!"#$$% &amp;#&amp;</w:t>
      </w:r>
    </w:p>
    <w:p>
      <w:r>
        <w:t>&amp;'"&amp; !!"#$$% ' (</w:t>
      </w:r>
    </w:p>
    <w:p>
      <w:r>
        <w:t>)*++++++*,,*-./*0*-102*,* /3#$$'45-*-,*6*7*&amp;2185- 9 9:(;**3***-,*6( #(</w:t>
      </w:r>
    </w:p>
    <w:p>
      <w:r>
        <w:t>/- -,*6 #$$'&amp;#$$ ,4 ,*- ,/**.=-=2;*( '(</w:t>
      </w:r>
    </w:p>
    <w:p>
      <w:r>
        <w:t>!,*#$$ *1,?/-=* /2*( ,,6,? =--2/--,*6#$$'&amp;#$$ ,2,*?*5* ,A, @* 3 #$$!( , &gt; *1 *4 ,? -* 2*0,'4BB'4"#( &gt;,21&amp;03 /&gt;,# 3#$$!4*--&gt;5-4-*-* 2-02/* ';*55 4&gt;.2*-3- 2-*&gt;,2,*?4--;(</w:t>
      </w:r>
    </w:p>
    <w:p>
      <w:r>
        <w:t>2*-**5*=*-*/22**4*1-. @?5-22**/*! 1=,**5&gt;2-/22**#!5-0* "BB&amp;7:( B(</w:t>
      </w:r>
    </w:p>
    <w:p>
      <w:r>
        <w:t>*#%3#$$!-?5-4)(++++++ **- -=* 2 2 &gt;, C2 66 *1,2*6*5-5.,7:,?20***2*0 ,7:-&gt;*1,?C( D(</w:t>
      </w:r>
    </w:p>
    <w:p>
      <w:r>
        <w:t>* %0,3#$$!-?5-* 0 5* &gt;2- **6 6/21 0* - 2* /&gt;,/**.=-=2;*26*0*3' 3 #$$!4 * 0* - 6 * -2 0* -- *=-5E1-014,A,**=*(0*,-*</w:t>
      </w:r>
    </w:p>
    <w:p>
      <w:r>
        <w:t>&amp; 6**0*5-(92-4*0*-. *&amp;*/22** B0,3#$$!6,? '4"#-*2(-*-*,-=*&gt;2*( "(</w:t>
      </w:r>
    </w:p>
    <w:p>
      <w:r>
        <w:t>*- B0,3#$$!-2533*&gt; 22** . /&gt;, /** . =-=2;*4 )(++++++2**25*2***=**&gt;2*6 (@*=*&gt;2=/30*,,2*/&gt;,( 9;62*4*,*&gt;2**3( $(</w:t>
      </w:r>
    </w:p>
    <w:p>
      <w:r>
        <w:t>* D0,3#$$!4?5---2* * 6 /-* *0*0?-#%3,A, - **6 20* ? *( 5*,- -** /&gt;* ,,*6-# 3#$$!4&amp;*-5,1=,/-( (</w:t>
      </w:r>
    </w:p>
    <w:p>
      <w:r>
        <w:t>*# 0,3#$$!42533*&gt;-2&gt; *=*/=*&gt;,(***6 0**,*5**3-4*2*? --5,31,&gt;2**2*22*6-./,3 2*/&gt;,( #(</w:t>
      </w:r>
    </w:p>
    <w:p>
      <w:r>
        <w:t>*.*)(++++++ %0,3#$$!&amp;6* 5*= 2 * &amp; 25 &gt;4 -2, =-=2;* -=,4 -2 &gt; *=* /-* #D 0,3 #$$!(***620*,*5*/&gt;,( '(</w:t>
      </w:r>
    </w:p>
    <w:p>
      <w:r>
        <w:t>#-,3#$$!4?5---2** )(++++++ %0,3#$$!505*, -=*5*,/&gt;*2-# 3#$$!4 /*-- % D0,3#$$!/22--,0( -* . )( ++++++ * **66/*-***20*5*22**21,,** ; 5- 2- ;3*( 2-** 6 */&gt;,/**.=-=2;*/0*2--.?&gt; C;-/3**C( !(</w:t>
      </w:r>
    </w:p>
    <w:p>
      <w:r>
        <w:t>*-'-,3#$$!E2/*0*-D-,3 #$$!4)(++++++5*22**21?(</w:t>
      </w:r>
    </w:p>
    <w:p>
      <w:r>
        <w:t>0* 3* 5* 22** @ /22** B0,3#$$!./=6*0*2*-****=*4 * /21 25 33*&gt;( 9* * /-* 2 /*- ,2-4 * * F ,/22**./*-;=- ( -22***03*5*20/5,*,&gt;*5(</w:t>
      </w:r>
    </w:p>
    <w:p>
      <w:r>
        <w:t>&amp;!"&amp; !!"#$$%</w:t>
      </w:r>
    </w:p>
    <w:p>
      <w:r>
        <w:t>0* -2 6 25 33*&gt; &gt; * 0*22-*2-*-*.*55-*=* *,--0*&gt;,2,,** ,2-( %(</w:t>
      </w:r>
    </w:p>
    <w:p>
      <w:r>
        <w:t>'-,3#$$!42533*&gt;-*.)(++++++2 *5*,6/*-**,2-***0. * &gt;, /** . =-=2;* /3 #$$! ,*-*(</w:t>
      </w:r>
    </w:p>
    <w:p>
      <w:r>
        <w:t>24 )( ++++++ /22?*4 2 * &gt;,4 22 625* /2?2*-(425/0*@,*226** -* *3-( 24 * /0* @,* -*=- 2?2*- ,* *6, 2?2*- ,( 9* )( ++++++ /22?* 2?2*-C2*C4*/-*223( B(</w:t>
      </w:r>
    </w:p>
    <w:p>
      <w:r>
        <w:t>* # -,3 #$$! - ? 5- ,2&amp;A,21)(++++++=**= , /-*4 **5,-?62533*&gt; 0*-2.,/22**( D(</w:t>
      </w:r>
    </w:p>
    <w:p>
      <w:r>
        <w:t>$@0*#$$%4?5-*5,-)(++++++6 22** ' -,3 #$$! 0* -- ,* . ,,** ;=- /**22**( "(</w:t>
      </w:r>
    </w:p>
    <w:p>
      <w:r>
        <w:t>-**B0*#$$%4?5-*5,-)(++++++ 6*-422,,**;=-/** 22**4 0* @- 6/* 0* 5* ' -,3 #$$!4 * ,,** /- 2 ,2- 2 --0 ( 25 33*&gt;&gt;0*-2,*12-*./-*5*,- 6/* * 0* *3-( 5- @* /22** 5*,*/&gt;*( #$(</w:t>
      </w:r>
    </w:p>
    <w:p>
      <w:r>
        <w:t>2- # ,* #$$%4 - . ,,** /*0*- 7*&amp;21G :4 )( ++++++ . /* -**22**(,*2.A*-.*- .5-9 9(92*/&gt;,/**.=-=2;*/3 #$$! 0* -- *=- 2 25 33*&gt; &gt; ,*1 3**( &gt;&amp;* 0* &gt;-- 20* /22-**4 &gt;2** 6/**0*5*@*5*2/,*1*32* 6/* @=* ,6 31, -20( -** 22** 0* A - ? 5- 0* A *0*- . * -*22-,*2,*-(</w:t>
      </w:r>
    </w:p>
    <w:p>
      <w:r>
        <w:t>&amp;%"&amp; !!"#$$% # (</w:t>
      </w:r>
    </w:p>
    <w:p>
      <w:r>
        <w:t>,-**,*-./3**(4-,** 2533*&gt;&gt;6/-** # 0,3 '-,3#$$!22,*#D0,3#$$!2 @*5**'(-,**-*2-*4-*- ,21(2-&gt;,-*0*---=*1/22-** 5*2&gt;,*43@*0*,2*( ##(</w:t>
      </w:r>
    </w:p>
    <w:p>
      <w:r>
        <w:t>96*4--=-.@=(</w:t>
      </w:r>
    </w:p>
    <w:p>
      <w:r>
        <w:t>(</w:t>
      </w:r>
    </w:p>
    <w:p>
      <w:r>
        <w:t>**=--**22**B0*#$$%*@- -*'$@5,2*21/*-,2-4 037(%#*/*0*-#%,* "B'&amp;I '$G( DB1=,/*0*-B2,3 "DD&amp;I '$($%G(#% #B1=,**5&gt;2-/22**#! 5-0* "BB&amp;:( #(</w:t>
      </w:r>
    </w:p>
    <w:p>
      <w:r>
        <w:t>/*-**,-*--6J22**5*2)(++++++' -,3#$$!-*03( -=4*?*,6621&amp; 03/&gt;,# 3#$$!,2**,*-4,? -**/&gt;*42**=?5-6/2* -**4*-*5*,*6/-*2*3/22**21 ?5-22**/*!(9*2** 554/22**5,-2,,--./=6* 2* -** **=*( * 22** * * ,, */22(</w:t>
      </w:r>
    </w:p>
    <w:p>
      <w:r>
        <w:t>- 6 )( ++++++ 0* 22** 2 25 33*&gt; ,* 3* ? 5-( / * )(++++++4 - ? 5- % 0,3 #$$! ,-=*,*&gt;,6/-*0* *&gt;,/**.=-=2;*/3#$$!6* 0* * 22**4 5* ' -,3 #$$! /? -- ,*5,;-*@2*2/* *5( '(</w:t>
      </w:r>
    </w:p>
    <w:p>
      <w:r>
        <w:t>,,**-*-2*2*2 06*./*-**22**B0*#$$%</w:t>
      </w:r>
    </w:p>
    <w:p>
      <w:r>
        <w:t>&amp;B"&amp; !!"#$$% ,6'2/&gt;,/**.=-=2;* 3 3 #$$! ,? '4"# 3 &gt; , *5-**/&gt;*5-( 2**1*0&gt;* 2-.&gt;,*---6'--5*&gt;-,*1 3**25-*2*26* -2-*526**,6*2*6/*0*- -2,( !( ( 20* /&gt;, -5** . /* DB *- ' ( *2**2-0*6/22**20A5-6 0*****&gt;*,215* 6 2 -**4 /&gt;1 /3 20* /22-** - *,*- . 0** * 7 ) --*3-20*/22-**(</w:t>
      </w:r>
    </w:p>
    <w:p>
      <w:r>
        <w:t>( -** 3** 6/ ,*5, *34 6/ 0 ** * 0 ** 5*4 6/ 0* =0, , 2**2 @**6 **-4 6/ ;,*1;6*,@*/-6*-(55*2 6 ,*0* 5,- * *3 5&amp;* 6 -** 22*3**-7 K #"DG BD#$$%#D, #$$%G ) 25=-=2;*&gt;2*6-2-* *260*0*--@=-*55**-*-2* 22*31,22*6-*=5,,*2)(++++++( 9***,6&gt;2****5*4*-,2 6* /22-** 25 * 3** ,* * /*,6/*0*-2,7 ) , -* /*2--2-6*2,*-6&gt; 25*&gt;--20*/22-**46-*** ;-/3**6/**--0***(</w:t>
      </w:r>
    </w:p>
    <w:p>
      <w:r>
        <w:t>-64=*5/25-(</w:t>
      </w:r>
    </w:p>
    <w:p>
      <w:r>
        <w:t>&amp;D"&amp; !!"#$$% B(</w:t>
      </w:r>
    </w:p>
    <w:p>
      <w:r>
        <w:t>9/*%'*-'4**/-*,**-* 5*&gt;-24/*##*-#*26/-*6*-;. &gt;,.*/&gt;,&gt;6*222- 01=,/-7*(:6*3*2&gt;,,* 2--*5*&gt;-21=,/-7*(3:-*,*-(</w:t>
      </w:r>
    </w:p>
    <w:p>
      <w:r>
        <w:t>)(++++++,*1=,5-9 9#$$' /* ' ;*55 2-0*68C3*-;-5***52,* ? -*,*- 5-4 /-* 6* / 2 -* &gt;, 2,* ? &gt; . 2* -3 -4 5,-, . /* #*-#C(9/* ';*55#4/-*,**2-2 ?5-(</w:t>
      </w:r>
    </w:p>
    <w:p>
      <w:r>
        <w:t>-*&gt;0*.&gt;2**3#$$!2( ,*1*4)(++++++3,?=-- '4"#,,'2/**.=-=2;*6 -*,**45-/* ';*55 2-*-*--*=*5*- 2?22**/* ';*55#,A,1=,( D(</w:t>
      </w:r>
    </w:p>
    <w:p>
      <w:r>
        <w:t>/*06 * &gt;2* /*##*-'6@-(</w:t>
      </w:r>
    </w:p>
    <w:p>
      <w:r>
        <w:t>**=-,,2E7('':(</w:t>
      </w:r>
    </w:p>
    <w:p>
      <w:r>
        <w:t>LLLLL ) '*</w:t>
      </w:r>
    </w:p>
    <w:p>
      <w:r>
        <w:t>+,-. #/"0 -03*@-#,*#$$%2)*++++++ -**22** 5-*-,*6*B0* #$$%G -. 0 @G *6J*J22EJ-,,G</w:t>
      </w:r>
    </w:p>
    <w:p>
      <w:r>
        <w:t>&amp;""&amp; !!"#$$% ,,*6 2- -** . )* ++++++4 . 5- * -,*6*40*@**6/*0*-**6/-2, /**23*6( 9*-=8),M*42-*22-G )*9;;N*4,,3( ,,,**/*0*-8 =55*18</w:t>
      </w:r>
    </w:p>
    <w:p>
      <w:r>
        <w:t>(*&amp;</w:t>
      </w:r>
    </w:p>
    <w:p>
      <w:r>
        <w:t>2-*22-8</w:t>
      </w:r>
    </w:p>
    <w:p>
      <w:r>
        <w:t>(M*</w:t>
      </w:r>
    </w:p>
    <w:p>
      <w:r>
        <w:t>2*5,-**--,,*6-&gt;2*(</w:t>
      </w:r>
    </w:p>
    <w:p>
      <w:r>
        <w:t>104</w:t>
      </w:r>
    </w:p>
    <w:p>
      <w:r>
        <w:t>=55*18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