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ACOM/55/2007 vom 22. Juni 2007</w:t>
      </w:r>
    </w:p>
    <w:p>
      <w:r>
        <w:t>GE Cour de justice, 2007-06-22, DE</w:t>
      </w:r>
    </w:p>
    <w:p>
      <w:r>
        <w:rPr>
          <w:b/>
        </w:rPr>
        <w:t xml:space="preserve">Quelle: </w:t>
      </w:r>
      <w:r>
        <w:t>https://mcp.opencaselaw.ch/entscheid/ge_gerichte_ACOM_55_2007</w:t>
      </w:r>
    </w:p>
    <w:p>
      <w:r>
        <w:t>FR: GE_GERICHTE ACOM/55/2007 du 22 juin 2007</w:t>
      </w:r>
    </w:p>
    <w:p>
      <w:r>
        <w:t>IT: GE_GERICHTE ACOM/55/2007 del 22 giugno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!"#$$$$$</w:t>
      </w:r>
    </w:p>
    <w:p>
      <w:r>
        <w:t>% &amp;</w:t>
      </w:r>
    </w:p>
    <w:p>
      <w:r>
        <w:t>' () *%</w:t>
      </w:r>
    </w:p>
    <w:p>
      <w:r>
        <w:t>!"# !$%"! ##&amp; ' "'</w:t>
      </w:r>
    </w:p>
    <w:p>
      <w:r>
        <w:t>()*****+),-./)00!/0)10****2,00 "#3)"$$%3/)33))4/)5)0-5+),-. /)5)01 , 3 /6)5 "$$%"$$&amp;' 7)8) ) ) /0)2 3) 9)83: +),-. )1 ),0,;0, ) "$$&amp;2 ;0 );30 (' ***** =/) ;)8) , ,3) =5)8 ) ) 3)? ,0 =/) /0) 0=,3),/003)="$$&amp;"$$@ ?)-3 )"$$$2 0,0)) @7"$$$' %'</w:t>
      </w:r>
    </w:p>
    <w:p>
      <w:r>
        <w:t>/)00 ,)5) 0 ?)-3 5) ##"2 G*****2 30) )2 );)0 = ,)30)('*****,5),,04) /?3,05-" ;05) ##"'</w:t>
      </w:r>
    </w:p>
    <w:p>
      <w:r>
        <w:t>);)008)0,;0' @'</w:t>
      </w:r>
    </w:p>
    <w:p>
      <w:r>
        <w:t>A;05) ## 2*****2, ) ## 2 3C3,))07)5);)/C 3)4"##H"&gt;)A"&gt;) ## '</w:t>
      </w:r>
    </w:p>
    <w:p>
      <w:r>
        <w:t>?);)30)?008)0,;0'</w:t>
      </w:r>
    </w:p>
    <w:p>
      <w:r>
        <w:t>A!"# !$%"! ##&amp; $'</w:t>
      </w:r>
    </w:p>
    <w:p>
      <w:r>
        <w:t>&gt;) ## 2)-?0;0/04 ('*****'E));)30) #&gt;) ## 2?35)00 ,0)/75/033,2)5));;)) 0)' 0) ,,0 4 /0) ?3)) , /0 03)= ## ##A2 =) 7=) )) )5 /06 ,)705))0)3))' 0;)/?3))2 ) / 5) "$$$ , 0,3 /)) ,7)=+),-. 1'</w:t>
      </w:r>
    </w:p>
    <w:p>
      <w:r>
        <w:t>/)00))A$0)064);05) ##% ,833/0'</w:t>
      </w:r>
    </w:p>
    <w:p>
      <w:r>
        <w:t>)0))263)04/)00,)82))=)5) 0)/,,))' ""'</w:t>
      </w:r>
    </w:p>
    <w:p>
      <w:r>
        <w:t>('*****;30,,)), #5) ##%'</w:t>
      </w:r>
    </w:p>
    <w:p>
      <w:r>
        <w:t>) 3=) = A% 0) , 7) )' -83 ,3))A#0)06'E))/0),0= 5? &gt;80 ));) , , ,; 3) , ) ,,7-30)/5),003,0 )=/)5)4,;',2)5)0) 5)=/)5);;0'</w:t>
      </w:r>
    </w:p>
    <w:p>
      <w:r>
        <w:t>E3)5)5))84/0,)3)0),;'E) 406);2)/0)5000,);5),) 60,) 3) 3 537 ## ' /0) 083 ?3)0,/0)5)) ## ##A',),)02 )5)073)7',),6/,6)33 /0 ##A ##BI)5)=)B@0)24,60,)3 = ) ,5) , 4 ;;)33 , C ,);'23),/06),-725);)=/) /5),003))=/)5),0'</w:t>
      </w:r>
    </w:p>
    <w:p>
      <w:r>
        <w:t>B!"# !$%"! ##&amp;</w:t>
      </w:r>
    </w:p>
    <w:p>
      <w:r>
        <w:t>=/)5),)02)0),0=/)7)))' ,8;)),,),)/ 3))00'E/)5)5J ##D2=/)5),)7))0 75,/02)/),773;)'3) /) 0) ,)7 3,7)) 0) 0&gt;4 =) 5 -83 /7) )) 703)0))5 ))/0))5,848' " '</w:t>
      </w:r>
    </w:p>
    <w:p>
      <w:r>
        <w:t>0))$3) ##%2 2, 06)00' "A'</w:t>
      </w:r>
    </w:p>
    <w:p>
      <w:r>
        <w:t>,, )) A# 7 ##% =/4 ) /7 ##%2 /0) 5) 7 "@ 0) /06 =/) /5) , 303)' "B'</w:t>
      </w:r>
    </w:p>
    <w:p>
      <w:r>
        <w:t>0)) &amp; 537 ##%2 0 /,,)) ,0)0'</w:t>
      </w:r>
    </w:p>
    <w:p>
      <w:r>
        <w:t>D!"# !$%"! ##&amp;</w:t>
      </w:r>
    </w:p>
    <w:p>
      <w:r>
        <w:t>/0)/5),3,))),)0)) ,,))$3) ##%' )/7 ##%2)/5),=) 0),,03))))"@0)06' 83 50 /,,)) ,0) - ?,) 0) 4 5 08) ? ),)) 083) ,05 4 /)" '</w:t>
      </w:r>
    </w:p>
    <w:p>
      <w:r>
        <w:t>)0))2);)04/)00,)82))=)5) 0) ,- 33)) /)5)0 +),-. 1' "&amp;'</w:t>
      </w:r>
    </w:p>
    <w:p>
      <w:r>
        <w:t>(' *****))/0)),0)0, 0&amp;;05) ##&amp;3)3)4;;)/,)9: $3 ##&amp;'</w:t>
      </w:r>
    </w:p>
    <w:p>
      <w:r>
        <w:t>0,)5)));;)00=)0) )?=)5)F;);'</w:t>
      </w:r>
    </w:p>
    <w:p>
      <w:r>
        <w:t>0) ;3 3)50 , 5) /)8' 3,)) /) 3,3 8 0 =) 0) ,7-3 ;)3)6)?/))'</w:t>
      </w:r>
    </w:p>
    <w:p>
      <w:r>
        <w:t>))) ,)7))0 5) 0) 702 0)) )=3 C 3) 4 5 ) ) /0),, 4 700;))0 / 6 /0)3)) 3 "$$% =) 5) ,) 3, ) ,7-3' )2 ) /5) , ,) );) 30) / ),)0 5)4/,,))'</w:t>
      </w:r>
    </w:p>
    <w:p>
      <w:r>
        <w:t>"'</w:t>
      </w:r>
    </w:p>
    <w:p>
      <w:r>
        <w:t>))800)),,))%;05) ##&amp;)&gt;0 0) 08 ;3 ,) ,- /)0 3,02 57+'% )/)5)0 %3)"$&amp;AK"A#L'@&amp; -83/)5)0&amp;,37"$@@K"A#'#%L' % &amp; -83 ) ); ? ,0 /,,)) D;05)"$&amp;&amp;1' '</w:t>
      </w:r>
    </w:p>
    <w:p>
      <w:r>
        <w:t>))M0)3))0);)?0,-83 M)5)024M)%A)0A'</w:t>
      </w:r>
    </w:p>
    <w:p>
      <w:r>
        <w:t>M) )0 ),=M330)3)0M0)=) 7), ?3 3), 00);)?0, -83M0+'71' A'</w:t>
      </w:r>
    </w:p>
    <w:p>
      <w:r>
        <w:t>('*****3) 3)"$$%2" &gt;5) "$$$'</w:t>
      </w:r>
    </w:p>
    <w:p>
      <w:r>
        <w:t>/) % 2 , 7&gt; 0 0' 4 6) 33))33)N33?)33,/7) ) +6);; "12 )? 3 3))33 N 3 3?)33 , ?)-3 ) = ), 2 )) , C =);)0 /?,) =/ ,))-385);;)),/0)'=) 2 )) 5C - ?,) = ) ;; ,7 00 F3 ,50 , ' &gt;), ;3 ,)), /)) /;;) + (!B"! ##D $ &gt;) ##B )'&amp;L (!"A! ##D&amp;3 ##D2)'D1')0;) ), / 8 ,5) /,,0))2 = /7 + (!"! ##D "" &gt;5) ##D L (!"# ! ##B " 7 ##B0;0)01'</w:t>
      </w:r>
    </w:p>
    <w:p>
      <w:r>
        <w:t>' /)&gt;8=,7-3850 M03 M 8 )5) 5 - 85 0,) ;3)</w:t>
      </w:r>
    </w:p>
    <w:p>
      <w:r>
        <w:t>M0) 5) C )00 33</w:t>
      </w:r>
    </w:p>
    <w:p>
      <w:r>
        <w:t>)) ?,)2));)=;;,7)00 ,50</w:t>
      </w:r>
    </w:p>
    <w:p>
      <w:r>
        <w:t>=M ,,</w:t>
      </w:r>
    </w:p>
    <w:p>
      <w:r>
        <w:t>)0 ) 030 , M0) + (!"# ! ##B" 7 ##B0;0)01'</w:t>
      </w:r>
    </w:p>
    <w:p>
      <w:r>
        <w:t>'</w:t>
      </w:r>
    </w:p>
    <w:p>
      <w:r>
        <w:t>/,-2 ,7-3 , ), 33)) 02 M,=))0,7-3,M06M ,,50' D'</w:t>
      </w:r>
    </w:p>
    <w:p>
      <w:r>
        <w:t>=)/3)),833/0 70)5)))/0)'</w:t>
      </w:r>
    </w:p>
    <w:p>
      <w:r>
        <w:t>;00)09))5))/0) )5,848:+),-.))512=)00,,50 ,);0"&gt;) ##%'</w:t>
      </w:r>
    </w:p>
    <w:p>
      <w:r>
        <w:t>6,)))5,7&gt;))/6-53 )24/7 ##%'</w:t>
      </w:r>
    </w:p>
    <w:p>
      <w:r>
        <w:t>E/8))3) 9)83:20)))4 )40 ##%3,)50 ,/0)"$$%24/?,))5),)) ?,0),-'),,)/,-'</w:t>
      </w:r>
    </w:p>
    <w:p>
      <w:r>
        <w:t>6,)))5)))0)/ ) ##%'</w:t>
      </w:r>
    </w:p>
    <w:p>
      <w:r>
        <w:t>$!"# !$%"! ##&amp;</w:t>
      </w:r>
    </w:p>
    <w:p>
      <w:r>
        <w:t>;)2 ) /C 005)0;P ,0 /)5)0 / , );)2 3 I )4 5,)50/80&gt;)))'</w:t>
      </w:r>
    </w:p>
    <w:p>
      <w:r>
        <w:t>3);)45 0$3 ##&amp;,() ***** 0))%;05) ##&amp;M)5)0-5L ./ 1 /3,)3L ;)30)),,))%;05) ##&amp;=/, /0)3))('*****))/0)L )4/)5)0,))3,03)50)) )0L</w:t>
      </w:r>
    </w:p>
    <w:p>
      <w:r>
        <w:t>"#!"# !$%"! ##&amp; )=M)M,,PM033L ) =2 ;303 ? ) @ )5 ) ;00 )7 ;00"&amp;&gt;) ##D+GE"&amp;A'""#12,00)),C,0 &gt;=))5);)),5)7;002,5) 3)-),7)L303))))=)2 3);3 ) 4 M5)L 33)= ,0 0)) 4 () *****2 5) &gt;))= /)5)02 4 ;0 ,&lt;68) ) /0) )) =/ 0,3/)),7)=' E)08.(35&lt;2,0)L ()E662337 333))/)5)0. 8;;)-.</w:t>
      </w:r>
    </w:p>
    <w:p>
      <w:r>
        <w:t>'5)</w:t>
      </w:r>
    </w:p>
    <w:p>
      <w:r>
        <w:t>,0).</w:t>
      </w:r>
    </w:p>
    <w:p>
      <w:r>
        <w:t>'5&lt;</w:t>
      </w:r>
    </w:p>
    <w:p>
      <w:r>
        <w:t>,);30))0033)=0?,)'</w:t>
      </w:r>
    </w:p>
    <w:p>
      <w:r>
        <w:t>-52</w:t>
      </w:r>
    </w:p>
    <w:p>
      <w:r>
        <w:t>8;;)-.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