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ACOM/54/2005 vom 23. August 2005</w:t>
      </w:r>
    </w:p>
    <w:p>
      <w:r>
        <w:t>GE Cour de justice, 2005-08-23, DE</w:t>
      </w:r>
    </w:p>
    <w:p>
      <w:r>
        <w:rPr>
          <w:b/>
        </w:rPr>
        <w:t xml:space="preserve">Quelle: </w:t>
      </w:r>
      <w:r>
        <w:t>https://mcp.opencaselaw.ch/entscheid/ge_gerichte_ACOM_54_2005</w:t>
      </w:r>
    </w:p>
    <w:p>
      <w:r>
        <w:t>FR: GE_GERICHTE ACOM/54/2005 du 23 août 2005</w:t>
      </w:r>
    </w:p>
    <w:p>
      <w:r>
        <w:t>IT: GE_GERICHTE ACOM/54/2005 del 23 agosto 2005</w:t>
      </w:r>
    </w:p>
    <w:p>
      <w:pPr>
        <w:pStyle w:val="Heading2"/>
      </w:pPr>
      <w:r>
        <w:t>Volltext</w:t>
      </w:r>
    </w:p>
    <w:p>
      <w:r>
        <w:t>!"##########</w:t>
      </w:r>
    </w:p>
    <w:p>
      <w:r>
        <w:t>"$</w:t>
      </w:r>
    </w:p>
    <w:p>
      <w:r>
        <w:t>%%</w:t>
      </w:r>
    </w:p>
    <w:p>
      <w:r>
        <w:t>!"# "##$"!$$% &amp; &amp;'</w:t>
      </w:r>
    </w:p>
    <w:p>
      <w:r>
        <w:t>() **********+ , **********+ --, ).-+ -- /- . !$$! /0 1-- -2-- 1, ,2//) 3- /04 5+ , -- 1 6-7- -7--8 9 )+ ,-2, / 1-2-, : ; 9'</w:t>
      </w:r>
    </w:p>
    <w:p>
      <w:r>
        <w:t>.-9 -/ ?-0) ,1--;-/2%+7),); /1,+;2-4</w:t>
      </w:r>
    </w:p>
    <w:p>
      <w:r>
        <w:t>@/9-9A9,2//)35A</w:t>
      </w:r>
    </w:p>
    <w:p>
      <w:r>
        <w:t>7-,2//)419;,---3!5A</w:t>
      </w:r>
    </w:p>
    <w:p>
      <w:r>
        <w:t>,7- - ,2//)4 )---+ -+ /2, 3!5'</w:t>
      </w:r>
    </w:p>
    <w:p>
      <w:r>
        <w:t>. /-2) &gt;+%+ &gt; B+!% ; /)-0 -21,2--/-)/!$$B' &gt;'</w:t>
      </w:r>
    </w:p>
    <w:p>
      <w:r>
        <w:t>09)-7-2?)/,)-; &gt;%)?-))+()**********1)-;2 ,2- ,)--4 7- ,2//)4 19 ; ,---+/C,,,-,&gt;+%' B'</w:t>
      </w:r>
    </w:p>
    <w:p>
      <w:r>
        <w:t>/2-,-,)=)--))B/1). ,2-,-3&gt;DB+!%DB+!%D&gt;+%D&gt;+%E&gt;+F5+()********** ,,,-)-,1 /)),G,).!$$B' %'</w:t>
      </w:r>
    </w:p>
    <w:p>
      <w:r>
        <w:t>9-)/-+7),//--,--'</w:t>
      </w:r>
    </w:p>
    <w:p>
      <w:r>
        <w:t>-,-;,/--/-2/7- /+----0/-.--,1.-,-7- -?/-)/2-7-1?)C-+ ,@,+7-22-)/,)-' H'</w:t>
      </w:r>
    </w:p>
    <w:p>
      <w:r>
        <w:t>,-- !&gt; 7,2- !$$%+ - 1 )- 1,-)--()**********'</w:t>
      </w:r>
    </w:p>
    <w:p>
      <w:r>
        <w:t>&gt;"# "##$"!$$%</w:t>
      </w:r>
    </w:p>
    <w:p>
      <w:r>
        <w:t>.+-02-,-,/1,2-C ,)--/C2-/-)--2).&gt;3!5+ C 09) /)- 7- 2? )/,)- / )?-)) &gt; ' --+ - - //- ,- / )-B+)-12-/.-C&gt;+%'</w:t>
      </w:r>
    </w:p>
    <w:p>
      <w:r>
        <w:t>+ () ********** - / 1-2C- -77-, /--0+ . ; ) -0 @ /2-,-1?)--9-?' #'</w:t>
      </w:r>
    </w:p>
    <w:p>
      <w:r>
        <w:t>()**********-I,/0))-- 1-2-, 35 ,-- 1,-)--+ / !&gt; ) !$$%'</w:t>
      </w:r>
    </w:p>
    <w:p>
      <w:r>
        <w:t>.).,,7--?/-)12 -2+,)-09)C-//1 + 19- /-- - - 7 ,-- 1,-)--+ ,?)'</w:t>
      </w:r>
    </w:p>
    <w:p>
      <w:r>
        <w:t>/ / 2- 1//-, 7- 2- )/,)- 2 1),- C- / ,)-- 6 @/9- 9A 9 ,2//)8+ / C 2- ,, ,-,&gt;+%' F'</w:t>
      </w:r>
    </w:p>
    <w:p>
      <w:r>
        <w:t>1 1//'</w:t>
      </w:r>
    </w:p>
    <w:p>
      <w:r>
        <w:t>/ 9)- ,2//, //--+ - )-- C 1,-)-- () ********** 7) 09) C 1-/,-C17--07--/JC,7,'</w:t>
      </w:r>
    </w:p>
    <w:p>
      <w:r>
        <w:t>&amp;'</w:t>
      </w:r>
    </w:p>
    <w:p>
      <w:r>
        <w:t>--9,,--//--!&gt;7,2-!$$%-I, ,-,97)/-/01-,)/,+ 2.3'H!-1-2-,!H)-&amp;G#&gt; K&amp;&gt;$A'F# 09)1-2-,#/).&amp;GFF K&amp;&gt;$'$HA'!H!# 09) - -7 ? /, 1//-- !% 7,2-&amp;G## 5' !'</w:t>
      </w:r>
    </w:p>
    <w:p>
      <w:r>
        <w:t>:1-H&gt;-,&gt;+--1,-)--,- 7-?, / 09) 1-2-,+ C -/ C1 ,-)-, 1,-C-,@;?);-1?)C-/ /,209)1,3'!!'!'5'</w:t>
      </w:r>
    </w:p>
    <w:p>
      <w:r>
        <w:t>B"# "##$"!$$% &gt;'</w:t>
      </w:r>
    </w:p>
    <w:p>
      <w:r>
        <w:t>1/0+--9?-2)--;09) 1 + () ********** / C- - ,, -.,1-2C-?/---J )/1-!!-,&gt;1,-)--' B'</w:t>
      </w:r>
    </w:p>
    <w:p>
      <w:r>
        <w:t>09) ,,2//)3- /0409)5+ 2-9&amp;.&amp;GGB+-/9))1,)/? ,-,)--+-12-%$$@+--C ,-1),)--/ 5'</w:t>
      </w:r>
    </w:p>
    <w:p>
      <w:r>
        <w:t>@C,)--7-1.I1,2-+-,/ $;H+)=B,C-/1).,2- @C,-+--C/),)-3'H'&amp;;&gt;+G'!5'</w:t>
      </w:r>
    </w:p>
    <w:p>
      <w:r>
        <w:t>7-,-)-,1,-C-4</w:t>
      </w:r>
    </w:p>
    <w:p>
      <w:r>
        <w:t>' 1.-/-/ +F-,!&amp;$-,&amp;'</w:t>
      </w:r>
    </w:p>
    <w:p>
      <w:r>
        <w:t>() ********** //-- -,9-,+ - 2-?)-,/,)'</w:t>
      </w:r>
    </w:p>
    <w:p>
      <w:r>
        <w:t>' 1-H-,&gt;---.,4</w:t>
      </w:r>
    </w:p>
    <w:p>
      <w:r>
        <w:t>! " # ! " $ %</w:t>
      </w:r>
    </w:p>
    <w:p>
      <w:r>
        <w:t>/, /2- ,@// ; 1,-)--+ 1= / )/.--,-7,-;&gt;'</w:t>
      </w:r>
    </w:p>
    <w:p>
      <w:r>
        <w:t>%"# "##$"!$$%</w:t>
      </w:r>
    </w:p>
    <w:p>
      <w:r>
        <w:t>-1-/0/)--3-/,--,5+ 1C-?1/.)-C/--/,- /-. C1- = - @@ / 1 ),@ C 2,-./,)C-37' LB'&amp;!&gt;"!$$B5'</w:t>
      </w:r>
    </w:p>
    <w:p>
      <w:r>
        <w:t>:19--/--2-,+-71).,-,C1 ,/2 ).-9M, C1 - 77- /- -/,-'</w:t>
      </w:r>
    </w:p>
    <w:p>
      <w:r>
        <w:t>)= C- - J - / 1,- / 1). ,2-+/)-0C?-0),-+)--))B' ?-9+1I1.-9-/-/)/.--/1 ! &gt;+ /- 1,-)-- / )-7+ ,-)-- -)J)-7,-;!'</w:t>
      </w:r>
    </w:p>
    <w:p>
      <w:r>
        <w:t>-)--;C/+--/,/ -/ )-2+)--2':9-7/- /'</w:t>
      </w:r>
    </w:p>
    <w:p>
      <w:r>
        <w:t>.' 1-F-,!)J)09)-1,-,@+)) 2 - + ; -/ 1 ,- - )- / ) 2- )/,)-/-9)@-?C, -77-'</w:t>
      </w:r>
    </w:p>
    <w:p>
      <w:r>
        <w:t>://---?.I-/()**********4</w:t>
      </w:r>
    </w:p>
    <w:p>
      <w:r>
        <w:t>1-I)-1//-,7-2-)/,)-/ )/ &gt;+% . / ,)-- 6 @/9- 9A9,2//)8A</w:t>
      </w:r>
    </w:p>
    <w:p>
      <w:r>
        <w:t>,/)-C-7), )' /,/12-C-- 2-?,'</w:t>
      </w:r>
    </w:p>
    <w:p>
      <w:r>
        <w:t>+;2?-/---/--4 1,- -/ 1 ,- - )- / ) 2- )/,)-/-9)@-?35C35 ,-77-'</w:t>
      </w:r>
    </w:p>
    <w:p>
      <w:r>
        <w:t>2-)/,)--7;1?)67-,2//)4 19;,---8,-9-11//-, 7-C17-2-'</w:t>
      </w:r>
    </w:p>
    <w:p>
      <w:r>
        <w:t>:1-2-C09)-)/?-/,)N- 77- 7O-+ - 1?- -/-- -9 -9);9'</w:t>
      </w:r>
    </w:p>
    <w:p>
      <w:r>
        <w:t>H"# "##$"!$$%</w:t>
      </w:r>
    </w:p>
    <w:p>
      <w:r>
        <w:t>- -+ / ,)-- C- /,2- )-,.-9--)-/-299-'+ -1-//,;-,-77-2)99-+2- C;-,-;,-97O-'</w:t>
      </w:r>
    </w:p>
    <w:p>
      <w:r>
        <w:t>/+;1-1 +1,19-7+C- -/1-,C-2;-9)+-19- /-C)9'</w:t>
      </w:r>
    </w:p>
    <w:p>
      <w:r>
        <w:t>;/-.--,/,C12-)/,)-+ ;27);)J)09)'</w:t>
      </w:r>
    </w:p>
    <w:p>
      <w:r>
        <w:t>9-72,/()**********1/7,'</w:t>
      </w:r>
    </w:p>
    <w:p>
      <w:r>
        <w:t>' 1-97-1//--1-&amp;$-,&amp;37' B/5;+)-),)-,-+/C 1-.%+!%'</w:t>
      </w:r>
    </w:p>
    <w:p>
      <w:r>
        <w:t>9)-,-/;1='</w:t>
      </w:r>
    </w:p>
    <w:p>
      <w:r>
        <w:t>/77,@//;,-.-97)-/ 9 C -/-- ,)0 -)--2) 1,-)--+ C- - J )/- )) -- )-2 1 ,-)-- 1 ' ,-)=&gt;+F+()**********1/.-2 -7- ,2- - ) ?-0),- 2-J,-)-,3'.5'</w:t>
      </w:r>
    </w:p>
    <w:p>
      <w:r>
        <w:t>/C/,,+9-717,' H'</w:t>
      </w:r>
    </w:p>
    <w:p>
      <w:r>
        <w:t>/-)7,+I,'</w:t>
      </w:r>
    </w:p>
    <w:p>
      <w:r>
        <w:t>--9+,))/O3'&gt;&gt;5' PPPPP % &amp;'</w:t>
      </w:r>
    </w:p>
    <w:p>
      <w:r>
        <w:t>()*+ !, , 2. -I, !&gt; ) !$$% / () ********** ,--//--Q--2--1,,2//) !&gt;7,2-!$$%A</w:t>
      </w:r>
    </w:p>
    <w:p>
      <w:r>
        <w:t>#"# "##$"!$$% *-, IA -CQ-Q//OQ,))A ))-C /, ,-- ; () **********+ ; Q- -2-- 1, ,2//)+ 2- I--C 1-2-,+ -- C1 ,/)1--/.-C' :-,94()2=+/,-A ()(':@@+)).' )))--1-2-,4 977-04</w:t>
      </w:r>
    </w:p>
    <w:p>
      <w:r>
        <w:t>'LC</w:t>
      </w:r>
    </w:p>
    <w:p>
      <w:r>
        <w:t>/''/,-4</w:t>
      </w:r>
    </w:p>
    <w:p>
      <w:r>
        <w:t>'R-+/,- //,</w:t>
      </w:r>
    </w:p>
    <w:p>
      <w:r>
        <w:t>/-7),--,,))-C,?/-'</w:t>
      </w:r>
    </w:p>
    <w:p>
      <w:r>
        <w:t>02+</w:t>
      </w:r>
    </w:p>
    <w:p>
      <w:r>
        <w:t>977-04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