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ACOM/53/2006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https://mcp.opencaselaw.ch/entscheid/ge_gerichte_ACOM_53_2006</w:t>
      </w:r>
    </w:p>
    <w:p>
      <w:r>
        <w:t>FR: GE_GERICHTE ACOM/53/2006 du 27 juin 2006</w:t>
      </w:r>
    </w:p>
    <w:p>
      <w:r>
        <w:t>IT: GE_GERICHTE ACOM/53/2006 del 27 giugno 2006</w:t>
      </w:r>
    </w:p>
    <w:p>
      <w:pPr>
        <w:pStyle w:val="Heading2"/>
      </w:pPr>
      <w:r>
        <w:t>Regeste</w:t>
      </w:r>
    </w:p>
    <w:p>
      <w:r>
        <w:t>Résumé: Elimination, diplôme, circonstances exceptionnelles</w:t>
      </w:r>
    </w:p>
    <w:p>
      <w:pPr>
        <w:pStyle w:val="Heading2"/>
      </w:pPr>
      <w:r>
        <w:t>Volltext</w:t>
      </w:r>
    </w:p>
    <w:p>
      <w:r>
        <w:t>! "#$%&amp;&amp;&amp;&amp;&amp;&amp;&amp;&amp;&amp;&amp;</w:t>
      </w:r>
    </w:p>
    <w:p>
      <w:r>
        <w:t>' (</w:t>
      </w:r>
    </w:p>
    <w:p>
      <w:r>
        <w:t>)</w:t>
      </w:r>
    </w:p>
    <w:p>
      <w:r>
        <w:t>!"# "!$%&amp;"!''( ) &amp;)</w:t>
      </w:r>
    </w:p>
    <w:p>
      <w:r>
        <w:t>*+ ,,,,,,,,,,- . ,,,,,,,,,,&amp;#$!- / +00+. 1 /+2+.32!(0+!''&amp;-2+2-30/4+2 !''&amp; !''!-.+536.+ !)</w:t>
      </w:r>
    </w:p>
    <w:p>
      <w:r>
        <w:t>0!''!-*),,,,,,,,,,5..0/0++1 6.+ 7+ 5386.9):+;++5 1+2+.+1/+2+. &amp;##&amp;1&amp;##?)+&amp;&amp;.0:!''!-2+ @6. 6+0.1/+..=-05..+-+.+0+ :..6+ / .=+2 =+ + 50+ /A 0+ +0 5;00+5 =/16+0 /..!''C)2+1.;=0/0+++5 1 .:.)..+5 5..0+16.)+- .+ 5 42 +5 +6+.- +;. 5 5 +2+565:-52+6+A. @6.) %)</w:t>
      </w:r>
    </w:p>
    <w:p>
      <w:r>
        <w:t>0;.+=$0!''(-+3H. +55.1*),,,,,,,,,,-=+2+/I 2-= ++.+52+++=).+66++05+ : !''! - /53 3;0/.6.-++5++H 00H+005:++)/+...++2+.10 5 2+ 6+4 /++5+ E0 05+- ++ = 0 5;+.0-+35;+...4 0+/:!''C) #)</w:t>
      </w:r>
    </w:p>
    <w:p>
      <w:r>
        <w:t>.++2+ @&amp;%0+!''(-*),,,,,,,,,,...+0+. 0:+;+-0+6=/+/2+50+...+ .;0+)*),,,,,,,,,,52+55.HH0 +&gt;+"&gt;+!''()+-55++/)&amp;B)! 3;0;../.-+52+6J55.0A0 0+35++30+2) &amp;')</w:t>
      </w:r>
    </w:p>
    <w:p>
      <w:r>
        <w:t>*) ,,,,,,,,,, 60. 55++ .++ &amp;( &gt;+!''()6++2+=+5;-0/4+2!''C !''(- @30;-+:..6++++00++005:+ +0-=+5+/.4..0+0!''?) &amp;&amp;)</w:t>
      </w:r>
    </w:p>
    <w:p>
      <w:r>
        <w:t>.++ 55++ $ &gt;+ !''(- @ 6. 6+0..++/.+0++6.)5;2@30 /.+;/2+55666+5+2H .+ /. H .+ ++ H +5 +=/+2+...+0+.)</w:t>
      </w:r>
    </w:p>
    <w:p>
      <w:r>
        <w:t>C"# "!$%&amp;"!''( &amp;!)</w:t>
      </w:r>
    </w:p>
    <w:p>
      <w:r>
        <w:t>?E!''(-*),,,,,,,,,,++00++ /+2+.79)55+66+.=/+.2 2 + 5 2+ +5 2+!''(536DH,,,,,,,,,,)+-+3H ./2+0+:..6+/..0+=55.0+.4. 0+/:!''(-5+.+=$0!''() 6+-5; ; 0 /4+2 !''C F !''( 2+ 6+ 5+ 2.++05:++0) .= .+50+..4+0+0!''?).+ +/=A/665+6) &amp;B)</w:t>
      </w:r>
    </w:p>
    <w:p>
      <w:r>
        <w:t>+ !B E !''(- 05.. 5+ .+ 0- + /05@ = + HJ+ +2+. +2 1 ('G 5+ &amp; 2+ !''B .4;/ 0++244/:+/+) &amp;C)</w:t>
      </w:r>
    </w:p>
    <w:p>
      <w:r>
        <w:t>2+. 1 .5- /+2+.5...0++!( E!''() 1+5.:&gt;=A/665+6- /+/02++6+1.+.; +2++-20A0=/.++6/+..5+1 &gt;) + 5++5- /++0. 32 = - =+ 2+ .:. 5;00 +5 0+6+4/++5++5 + = 6. 2+ 5. .++ /.+0++) 6+- 2+ .4. 1 H 5+ H H0 0+:+;+- 0..;+;../4++54+54++2+-+ 5=+52+55.0+3-60.01/)&amp;B ) ! 3;0 /. =+ + .+ 1 5. + 6+ =/0+35..;0+/.)-2+ A&gt;..++/.+0++6+0.) &amp;()</w:t>
      </w:r>
    </w:p>
    <w:p>
      <w:r>
        <w:t>.++ 5.++ &amp; 50: !''(- =A 0 52++..&gt;.) &amp;?)</w:t>
      </w:r>
    </w:p>
    <w:p>
      <w:r>
        <w:t>&amp;B 50: !''(- 5.. .5+=- =+32=+.6++2+H5++0++=.= +.+50++5 +!''(9)+-0+6+4/++5+ .++05:H+66+.=/+2+.52+ 2+)/5+2&gt;++=-+.+= 0+</w:t>
      </w:r>
    </w:p>
    <w:p>
      <w:r>
        <w:t>("# "!$%&amp;"!''( 6+4/++5+/.+51K.+0++= 6. 52+ 5 2+ /++ =+ + 2+ .. . 0+.:!''() &amp;$)</w:t>
      </w:r>
    </w:p>
    <w:p>
      <w:r>
        <w:t>2+. 1 5+=- /+2+. / .0+. &amp;' : !''() 2+ +5. / .+ .4. : !''C 5 0+ +5 ;)</w:t>
      </w:r>
    </w:p>
    <w:p>
      <w:r>
        <w:t>&amp;)</w:t>
      </w:r>
    </w:p>
    <w:p>
      <w:r>
        <w:t>++;..++55++$&gt;+!''(+&gt;. .+ .; 60 5+ 53 /+. 05.- 2:7)?!+/+2+.!?0+&amp;#$B F&amp;B'M)%$ 3;0/+2+.$50:&amp;#%% F&amp;B')'?M)!?!$ 3;0 + +6 H 5. /55++ !( 6.2+&amp;#$$ 9) !) ) ++N.+0++.+6+H.53;0 N+2+.7)?B)B9)/)!!+.!+5=N.+=+ .4 1 H0 1 + /H0 H= + 5 5 5.23;0/.7)9=+:+5H0 0+5..+6+H.53;0N.7):9- .+0+.)</w:t>
      </w:r>
    </w:p>
    <w:p>
      <w:r>
        <w:t>:) +5 0+65..5.7) C9)</w:t>
      </w:r>
    </w:p>
    <w:p>
      <w:r>
        <w:t>:) D/+$-6..0:+;+- 60+:/+!(7)&amp;9)</w:t>
      </w:r>
    </w:p>
    <w:p>
      <w:r>
        <w:t>/+$6+H..-++0/:+ #'.+ D7)&amp;9).0H+05/:+0:+;+ +H07)!-2+1/&amp;% 9) C)</w:t>
      </w:r>
    </w:p>
    <w:p>
      <w:r>
        <w:t>/53- .. 0+ +5 1 .:.) .+ .;0+ + 0 +2++1.4.:!''C):2=:+ 6.;+650+.+-3=/53 :..6++.-.++.++!#2+!''C-/0 /. 55.0+- + &gt;=/1 6+ : !''C- 5 0+ +5 +6+.-+;.55+2+ 565:)</w:t>
      </w:r>
    </w:p>
    <w:p>
      <w:r>
        <w:t>) 0;.+=$0!''(-+3H.+. /+ 6+ = ++ .+ 5 2+ ++=) 66- 3;0 /. 5.2@+ .+ 0H+00 +H 05:+07=+2+05.+5 0+.+++ +3H.&amp;%20:!''C+0;.+=$ 0 !''( =/+ / ++ 5.. 0 +. 1 5; /.4./:!''C)</w:t>
      </w:r>
    </w:p>
    <w:p>
      <w:r>
        <w:t>) 1.6.+3H..+0H+00+H 0-+/;++=55+5++.;0++2 0: 0 0H+00 1 = 5;+ / 5++5 5 . .50 K 0+=0 /.+0++/.+76))&amp;% 9)</w:t>
      </w:r>
    </w:p>
    <w:p>
      <w:r>
        <w:t>6) 25+3+-+5.2+05+ :6+0;.+=+3H.$0!''(- =/++..0+:..6+-/66+-/5;+&gt;=/16+: !''(-=/+60)++-+0; =+3H.+55.=/+2+5.0 5;+-=/+/56+)55++-//+ 5 5. 2+ .. 0+ :..6+ / 5;+ .+ &gt;=/1 6+ : !''(- 0+ + 6+ 2+ =/2 5; 2 @30 ;- + +5+ 1 2 + 0 /. 5 0+ +5 =/1 :!''() $)</w:t>
      </w:r>
    </w:p>
    <w:p>
      <w:r>
        <w:t>/@50+.+5 +=6.5./.+0++- &amp;%0+!''() %)</w:t>
      </w:r>
    </w:p>
    <w:p>
      <w:r>
        <w:t>2+ /@ + *) ,,,,,,,,,, 5 :..6++ +H5+/+!!+.B)</w:t>
      </w:r>
    </w:p>
    <w:p>
      <w:r>
        <w:t>) D /+ !! +. B - + + A 05 ++ H5+ / .++ /.+0++) D &gt;+5 - ++ 5 A =+6+. /H5+ =/ 5++30;2+66++5/.+)=+ - ++ 2A 3 H5+ = + 66 5: .. E0 52. 5 ) &gt;+5 60 5++5 /++ /66+ 7 *"C&amp;"!''( # &gt;+ !''C +)$M *"&amp;B"!''($0!''(-+)(9)+.6+ +5 / ; 52+ /55.++- =/:7 *"&amp;"!''(&amp;&amp;&gt;2+!''(M *"&amp;'!"!''C&amp;! :!''C.6.+.9)</w:t>
      </w:r>
    </w:p>
    <w:p>
      <w:r>
        <w:t>:) /+ &gt;; = 5:30 ;2 . 2+A +..00++H5+7 *"$?"!''&amp; B&amp;0+!''&amp;M *"('"!''!&amp;$0+!''!9-++6+= 66 5: + .. 52. =/ 55 +. + .0.5/.+7 *"&amp;&amp;#"!''!&amp;20:!''!9) 24- &gt;+5 - 6+ 2+ 2+ 5301./5+..00.H5+0A0+ + 1 / 5 + 7 *"!&amp;"!''? !! 0 !''?9)</w:t>
      </w:r>
    </w:p>
    <w:p>
      <w:r>
        <w:t>)</w:t>
      </w:r>
    </w:p>
    <w:p>
      <w:r>
        <w:t>/53- 6+ 2+ = +2+. +2 1 ('G +. : 1 .04 5 2 + 2+ +5 +555.+ - + /;+ 5 1 / + H5+) +- 3; =/+ 2+ 6++ 5 2 5 ;5 DH,,,,,,,,,,0+&gt;2+!''(-+.+0+55 +3H.$0!''()+-05 0+ 5 = + / 5 . 6+4 /++5+-E005+5++5 ) &amp;')</w:t>
      </w:r>
    </w:p>
    <w:p>
      <w:r>
        <w:t>++;.005J7)BB9)</w:t>
      </w:r>
    </w:p>
    <w:p>
      <w:r>
        <w:t>#"# "!$%&amp;"!''( RRRRR * )+</w:t>
      </w:r>
    </w:p>
    <w:p>
      <w:r>
        <w:t>,-./!$0#1 .2:+&gt;.?E!''(5*+,,,,,,,,,, .++55++6.+$&gt;+!''(M ./! 1 &gt;M +=N+N55JN.00 00+=5..++1*+,,,,,,,,,,-16.+- 2+&gt;++=/+2+.-++=/.50/++5:+=) D+.;8*02@-5.+M *0II+++II+*+S+-00: 000++/+2+.8 ;66+38</w:t>
      </w:r>
    </w:p>
    <w:p>
      <w:r>
        <w:t>)*+4+</w:t>
      </w:r>
    </w:p>
    <w:p>
      <w:r>
        <w:t>5.+8</w:t>
      </w:r>
    </w:p>
    <w:p>
      <w:r>
        <w:t>)2@</w:t>
      </w:r>
    </w:p>
    <w:p>
      <w:r>
        <w:t>5+60.++..00+=.H5+)</w:t>
      </w:r>
    </w:p>
    <w:p>
      <w:r>
        <w:t>32-</w:t>
      </w:r>
    </w:p>
    <w:p>
      <w:r>
        <w:t>;66+38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