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ACOM/53/2005 vom 23. August 2005</w:t>
      </w:r>
    </w:p>
    <w:p>
      <w:r>
        <w:t>GE Cour de justice, 2005-08-23, DE</w:t>
      </w:r>
    </w:p>
    <w:p>
      <w:r>
        <w:rPr>
          <w:b/>
        </w:rPr>
        <w:t xml:space="preserve">Quelle: </w:t>
      </w:r>
      <w:r>
        <w:t>https://mcp.opencaselaw.ch/entscheid/ge_gerichte_ACOM_53_2005</w:t>
      </w:r>
    </w:p>
    <w:p>
      <w:r>
        <w:t>FR: GE_GERICHTE ACOM/53/2005 du 23 août 2005</w:t>
      </w:r>
    </w:p>
    <w:p>
      <w:r>
        <w:t>IT: GE_GERICHTE ACOM/53/2005 del 23 agosto 2005</w:t>
      </w:r>
    </w:p>
    <w:p>
      <w:pPr>
        <w:pStyle w:val="Heading2"/>
      </w:pPr>
      <w:r>
        <w:t>Volltext</w:t>
      </w:r>
    </w:p>
    <w:p>
      <w:r>
        <w:t>!"#$%%%%%%%%%%</w:t>
      </w:r>
    </w:p>
    <w:p>
      <w:r>
        <w:t>&amp;'</w:t>
      </w:r>
    </w:p>
    <w:p>
      <w:r>
        <w:t>!"# "$%$"!&amp;&amp;' ( ()</w:t>
      </w:r>
    </w:p>
    <w:p>
      <w:r>
        <w:t>*+,,,,,,,,,,-.(#/$-++0++ 1.+0+2+.32-..4+-30..4+5 !&amp;&amp;6 !&amp;&amp;'-7844+7940.7.+7.++.: ;; +&gt;+!&amp;&amp;6-*),,,,,,,,,, 2*48++2++0+14++:+ 73?; + !&amp;&amp;6)@8.+7.+.50.+7+@+0A.+ A047B-77-5CD(%&amp;) ) !)</w:t>
      </w:r>
    </w:p>
    <w:p>
      <w:r>
        <w:t>+ ' @ !&amp;&amp;6- *) ,,,,,,,,,, 0 . E *4 F++-2+ 0+2+.)+1++77+72+ 77+- &gt; 4=4- 50+ + .+ +47+@ 1+ 4 0A.+A0450.+ ;;)4+ 4+2+1-;+B4+5077+2-+8. G;H- 5 +.+++5.? G +-7.++-E 7+0..4+5!&amp;&amp;6 !&amp;&amp;'-A0+44++ ;; 7A..H) %)</w:t>
      </w:r>
    </w:p>
    <w:p>
      <w:r>
        <w:t>(6@!&amp;&amp;6-2+ .7+E*),,,,,,,,,,5 2++4.++1+@..1++.+0 .2 A.+ A 04- 08+ 14+ 771+ 71++- 14+ A+8 &gt;4 7++7+1++3.+-7@++0.44)4 A.+ .+- - +.8+. +4 2 + E 14+ @ 5+ 7+ 5 A +2++75.8+0+7I+.A+80A 477.4+) 6)</w:t>
      </w:r>
    </w:p>
    <w:p>
      <w:r>
        <w:t>+4=4&gt;-*),,,,,,,,,,4+E*4F++ @.81.++1) ')</w:t>
      </w:r>
    </w:p>
    <w:p>
      <w:r>
        <w:t>($ @ !&amp;&amp;6- 2+ ++5+ 0+ J%D + 0+2+.!J4+(#/%:(%&amp;K+ 73? +1+-5732+-I84 7+5@.2..8+)</w:t>
      </w:r>
    </w:p>
    <w:p>
      <w:r>
        <w:t>2+ . *4 8+- ;- 3 4+ 4+ !&amp;&amp;6- 7 7.7+4@)+A7+4++4 ++ 1+ 4 0A.+) ; ++ 02+ 7 +1- E 44 E- 1+ 5 0A.+ 72+ 7 = 4.-+.5.++0A.+ ;;02+ 7..7+)</w:t>
      </w:r>
    </w:p>
    <w:p>
      <w:r>
        <w:t>6"# "$%$"!&amp;&amp;' #)</w:t>
      </w:r>
    </w:p>
    <w:p>
      <w:r>
        <w:t>+8!%1.2+!&amp;&amp;'-+1+.4+- &gt;.077++*),,,,,,,,,,)</w:t>
      </w:r>
    </w:p>
    <w:p>
      <w:r>
        <w:t>0++ 0+ J% - .8+ 2+ +4 A7+4.2.1+7++71++34.+A14+ 71++) + E 11 A+ 77 44++0+847.+I8.7&gt;+4+1+ :*.4+.+!&amp;&amp;&amp;!("-77)%%J(-7)7)!!//E %%/$ + 2 0+2+. - 5 7+5 1++3 +113- + 2+0I4++7++I7++7+1++3 E14+E371+)1+4+=7.27 14+- 0277 1++3 0+2+. 0. 7 A+@.2.7+++4E0+84@EII) ;7++71+7++71++34.+-++475 A+7++2-5+4@+=4 +2+.4) ;;7.7.77+.8. @++.4+71+A.1++ +0B7E2.+@47@347+.+@+2-5+ 07++7+4.1+ +B..7.)</w:t>
      </w:r>
    </w:p>
    <w:p>
      <w:r>
        <w:t>;@A+84+.--1+45G0+ J%D-5+7.+7.+-7+4.2A.+ A 04H 7.2 7 0+ J' ) .++ 77++ 32 5 G+ .8+ 7.2 7++7 0 7++7+ 1++341+7+.+@+2.+- 0 7 7 A.+ 0 9.H) 55 A.+.&gt;E.++EG7@341+8+ B34+14+54+3A7++7+1++3H-+0B 7 + 5+ 4+) M 2 502+ *),,,,,,,,,, 2 *4 8+-24+&gt;+ &gt;+-02+7 7@&gt;.240A.+A-4+++ 0 + +. E .+ 1 7+2.) *) ,,,,,,,,,, 2+ N !&amp;&amp;6 7+ + 1++3 + CD (&amp;O&amp;&amp;&amp;) - + E 4 1+7*48+ 4=4)2+7..4@7 4=4447301+2++) (&amp;)</w:t>
      </w:r>
    </w:p>
    <w:p>
      <w:r>
        <w:t>44. !# 4 !&amp;&amp;'- *) ,,,,,,,,,, 14. 73 44++0+2+.: 50E.!&amp;&amp;%-.+-!&amp;&amp;6-I87+5- 0NI845..4+5!&amp;&amp;6)-+2+ 7+ .I 7 1+4 . &gt;+ !&amp;&amp;6) .5-0I847+52+=+..44 +2)</w:t>
      </w:r>
    </w:p>
    <w:p>
      <w:r>
        <w:t>*),,,,,,,,,,++57475+1+02+11. 4 1+4 7 0. !&amp;&amp;' 7+2+ + .740A.+A+2++)E72+ =A..A0470..4+5!&amp;&amp;6"!&amp;&amp;') (()</w:t>
      </w:r>
    </w:p>
    <w:p>
      <w:r>
        <w:t>0+2+.- .7 !( 2+ !&amp;&amp;'- 77 1+ A+2++4).+B@..1++.0A.+ A04 ;;-14+.113 @ !&amp;&amp;&amp; 7 0+2+.- .+ G +.H- 7+@++. 0@+A.+B..@+7E7+0@!&amp;&amp;6) 0 72+ 7 7 0 I84 7+5) 77</w:t>
      </w:r>
    </w:p>
    <w:p>
      <w:r>
        <w:t>;;.++7.-&gt;+420+2+.+-5+ 7.2B+70A.+7.+) ++-747 .+82++++.8+.+4-.++14 G .BH) 0+2+. .1.+ E .++ (/ 24@!&amp;&amp;6!%1.2+!&amp;&amp;'-&gt;)</w:t>
      </w:r>
    </w:p>
    <w:p>
      <w:r>
        <w:t>()</w:t>
      </w:r>
    </w:p>
    <w:p>
      <w:r>
        <w:t>++8..++77++!%1.2+!&amp;&amp;'+&gt;. .+.8147+730+.47.- 2@:)J!+0+2+.!J4+(#/% P(%&amp;K)$/ 3840+2+./74@(#$$ P(%&amp;)&amp;JK)!J!/ 384 + +1 A 7. 077++ !' 1.2+(#// +(##%7.2+-E +(-5+1..+58-++7940. 7.+7.++.+:+) +B @+E07+0+J%D) 11-44++7 5077+.7.2+@.8740A+8.+</w:t>
      </w:r>
    </w:p>
    <w:p>
      <w:r>
        <w:t>;;7++7+1++3 EA.+714+ @:*.4+.+-!&amp;&amp;&amp;-!("-7)%%/$ E7.270+J%2+74+1+) 7++7I+.I+4-7.++.+7.++ 3077+5073-4Q+08+74=4 A)</w:t>
      </w:r>
    </w:p>
    <w:p>
      <w:r>
        <w:t>0+/6-5+.4+47.-7.2+7 47. 7.+1+5 5+ 74+ .+ 0A .+0+14+@..1+0A.+A1+A) 47. 8.. 4+3 .++ 8+ 0+2+. + 11+ E + 74 2. .8+ 5+- 0++ 0+ J%D - 0 7 7.2 4+1++7++A.+A+2++)</w:t>
      </w:r>
    </w:p>
    <w:p>
      <w:r>
        <w:t>0@ @ .8 74 0A .+ ++</w:t>
      </w:r>
    </w:p>
    <w:p>
      <w:r>
        <w:t>;;@..1+0A.+A04-0+2+.7 1 E *) ,,,,,,,,,, 0A4 4 0A.+- + .4+++ +47++++A.+) $)</w:t>
      </w:r>
    </w:p>
    <w:p>
      <w:r>
        <w:t>4+2B.E0++4.72 .+++.)</w:t>
      </w:r>
    </w:p>
    <w:p>
      <w:r>
        <w:t>++8.447N:)%% . !# 4 !&amp;&amp;' 7 *+ ,,,,,,,,,, .++0+2+.32!%1.2+!&amp;&amp;'K -/ 04K .++0+2+.!%1.2+!&amp;&amp;'K 2++E0+2+.72.+++.K +5O+O77NO.44-+.0+4+.K 44+5 7. .++ E *) ,,,,,,,,,,- 0+2+.- 2+&gt;++50+2+.-++50.740++7@+5) ;+.8?*42B-7.+K *4*);II-44@ 444++0+2+.? 811+3?</w:t>
      </w:r>
    </w:p>
    <w:p>
      <w:r>
        <w:t>)D5</w:t>
      </w:r>
    </w:p>
    <w:p>
      <w:r>
        <w:t>7))7.+?</w:t>
      </w:r>
    </w:p>
    <w:p>
      <w:r>
        <w:t>)C+-7.+ 77.</w:t>
      </w:r>
    </w:p>
    <w:p>
      <w:r>
        <w:t>7+14.++..44+5.A7+)</w:t>
      </w:r>
    </w:p>
    <w:p>
      <w:r>
        <w:t>32-</w:t>
      </w:r>
    </w:p>
    <w:p>
      <w:r>
        <w:t>811+3?</w:t>
      </w:r>
    </w:p>
    <w:p>
      <w:r>
        <w:t>#"# "$%$"!&amp;&amp;'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