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ACOM/51/2005 vom 11. August 2005</w:t>
      </w:r>
    </w:p>
    <w:p>
      <w:r>
        <w:t>GE Cour de justice, 2005-08-11, DE</w:t>
      </w:r>
    </w:p>
    <w:p>
      <w:r>
        <w:rPr>
          <w:b/>
        </w:rPr>
        <w:t xml:space="preserve">Quelle: </w:t>
      </w:r>
      <w:r>
        <w:t>https://mcp.opencaselaw.ch/entscheid/ge_gerichte_ACOM_51_2005</w:t>
      </w:r>
    </w:p>
    <w:p>
      <w:r>
        <w:t>FR: GE_GERICHTE ACOM/51/2005 du 11 août 2005</w:t>
      </w:r>
    </w:p>
    <w:p>
      <w:r>
        <w:t>IT: GE_GERICHTE ACOM/51/2005 del 11 agosto 2005</w:t>
      </w:r>
    </w:p>
    <w:p>
      <w:pPr>
        <w:pStyle w:val="Heading2"/>
      </w:pPr>
      <w:r>
        <w:t>Regeste</w:t>
      </w:r>
    </w:p>
    <w:p>
      <w:r>
        <w:t>Résumé: Etudiant domicilié chez son oncle dont le revenu annuel est inférieur à CHF 15'000.-. Pour l'étudiant majeur, la qualité de répondant est déterminée par le statut qui était le sien au terme de sa minorité (8 al.2 LEE). Tel n'est pas le cas de l'oncle du recourant quand bien même ce dernier a subvenu à ses besoins durant un laps de temps donné. Les revenus de l'oncle ne sauraient dès lors être pris en considération.</w:t>
      </w:r>
    </w:p>
    <w:p>
      <w:pPr>
        <w:pStyle w:val="Heading2"/>
      </w:pPr>
      <w:r>
        <w:t>Volltext</w:t>
      </w:r>
    </w:p>
    <w:p>
      <w:r>
        <w:t>!"#$%%%%%%%%%%</w:t>
      </w:r>
    </w:p>
    <w:p>
      <w:r>
        <w:t>&amp;</w:t>
      </w:r>
    </w:p>
    <w:p>
      <w:r>
        <w:t>!"# "$%&amp;"!''$ ' ()</w:t>
      </w:r>
    </w:p>
    <w:p>
      <w:r>
        <w:t>*+ ,,,,,,,,,,-+ ./0 *),,,,,,,,,, 12 ++34++45+)!!6!''%2+7839:88 :47.4887+;!''%"!''$) !)</w:t>
      </w:r>
    </w:p>
    <w:p>
      <w:r>
        <w:t>! 876 !''%2 + 874:8+ 7+? ; ++ *) ,,,,,,,,,, .+ . +/ @++?++/+??++AB+C$5/D74..++ + 4+ ;43 ?+ !''F) !''%2 *) ,,,,,,,,,,+ 8 . 8++ (( &gt; 3 88 +8 8++ (( &gt; ./ 77++ 4+ 2*),,,,,,,,,,++)8++8D+ +;3 ?) 4.. 887 +!''$2;+ = .+ +85D8 +2 = 4:88) 8?7.+-)C!+B+ 8./K7!''$2+ D7 ./ 8+ 8D F' &gt; ;+ / +?++ 8++-)!C1)?+.8K?8 ./)</w:t>
      </w:r>
    </w:p>
    <w:p>
      <w:r>
        <w:t>)</w:t>
      </w:r>
    </w:p>
    <w:p>
      <w:r>
        <w:t>..+++!&amp;+8!C%+8!+ .87+++ +++ 7+++ /+?++8++-)!C1)8++ ;8 7+ (( &gt; + !''$8?8+81)</w:t>
      </w:r>
    </w:p>
    <w:p>
      <w:r>
        <w:t>) ++D88++..++((&gt; 8 8+8D?7.+./B+87.82 88 +; = :7+8+++4+C$58+7.+) ;*),,,,,,,,,,.+++688?++4..+++.++2 + + ? E . 9+</w:t>
      </w:r>
    </w:p>
    <w:p>
      <w:r>
        <w:t>E7.+:</w:t>
      </w:r>
    </w:p>
    <w:p>
      <w:r>
        <w:t>$"# "$%&amp;"!''$ +++ 34+.5++ +!''$1) &gt;D8;+.++8+?7 : .++. .8</w:t>
      </w:r>
    </w:p>
    <w:p>
      <w:r>
        <w:t>) =4D+ ++ D D +. 2 ; ++ ?++/ 4 8+ + 9 87+8 7+/ : + + !''$N *"#!"!''% !K .76 !''% &gt;+.+81) K) ) 4+ (#2 +8 (</w:t>
      </w:r>
    </w:p>
    <w:p>
      <w:r>
        <w:t>2 +88 77 87+;7+8.48+8+6+;+. + ;4+ 4 . 88 +88 77 8+ +8.) #) ) 4./ 4+ (C2 +8 (</w:t>
      </w:r>
    </w:p>
    <w:p>
      <w:r>
        <w:t>2 4+ 48+ 8. ?8 +2 ? 7+7&gt;2..+8+2?7+!' +8++;?7+!'+8;+4. 7++8.8-)(C2)!</w:t>
      </w:r>
    </w:p>
    <w:p>
      <w:r>
        <w:t>1)48+7&gt;2;+88. 87+8.;+8++77++8-)K2)!</w:t>
      </w:r>
    </w:p>
    <w:p>
      <w:r>
        <w:t>1)</w:t>
      </w:r>
    </w:p>
    <w:p>
      <w:r>
        <w:t>6) +8.7+834+K</w:t>
      </w:r>
    </w:p>
    <w:p>
      <w:r>
        <w:t>2;+48+3 ++86.7+-*87+8 + (#K# .) $$KF 1 8&gt;3 ?+ 46&gt; .+ 9 +6 7+++?).7+9C&gt;+(##F2+67+++? ++&gt;D8;+8.. D8 ;4 ./ + D8;4?. +..8+8;+8.4+ K</w:t>
      </w:r>
    </w:p>
    <w:p>
      <w:r>
        <w:t>68+.88D;+8++ ?7+)4+8..++.:8../7/-) !#C + +.4+.8+8 ;./7/.8+86+D+4+; ?6 2 ;+8 8. 87+8 . ;+8++77++8-)K2)!</w:t>
      </w:r>
    </w:p>
    <w:p>
      <w:r>
        <w:t>1) 4./2+ 7+;4+88./++ -)F'F1./.+?-)!C%1).++.9 8.</w:t>
      </w:r>
    </w:p>
    <w:p>
      <w:r>
        <w:t>) 4 4+ ;+ 88 &gt;D8 . +6 7+++?9.8+8&amp;876(###V;+88.</w:t>
      </w:r>
    </w:p>
    <w:p>
      <w:r>
        <w:t>88:.47+)</w:t>
      </w:r>
    </w:p>
    <w:p>
      <w:r>
        <w:t>) ?+;4*),,,,,,,,,,6 +. +6 ?88 ; 46+D+ 4+ .6+64+?+.+- J(!F(C(1.9 ..+;8.D+)</w:t>
      </w:r>
    </w:p>
    <w:p>
      <w:r>
        <w:t>) 8 ;+ .8/ ; + !''$1) 8++ (( &gt; 8 K ?8 ++;B+&lt;+82++;B8.7 B++.6+;) WWWWW =+8D0*7&lt;H2.8+N **)X+=552776</w:t>
      </w:r>
    </w:p>
    <w:p>
      <w:r>
        <w:t>#"# "$%&amp;"!''$ 777++B+&lt;+80 D??+/0</w:t>
      </w:r>
    </w:p>
    <w:p>
      <w:r>
        <w:t>)J;</w:t>
      </w:r>
    </w:p>
    <w:p>
      <w:r>
        <w:t>.8+0</w:t>
      </w:r>
    </w:p>
    <w:p>
      <w:r>
        <w:t>)&lt;H</w:t>
      </w:r>
    </w:p>
    <w:p>
      <w:r>
        <w:t>.+?78++8877+;8:.+)</w:t>
      </w:r>
    </w:p>
    <w:p>
      <w:r>
        <w:t>/&lt;2</w:t>
      </w:r>
    </w:p>
    <w:p>
      <w:r>
        <w:t>D??+/0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