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ACOM/4/2007 vom 22. Januar 2007</w:t>
      </w:r>
    </w:p>
    <w:p>
      <w:r>
        <w:t>GE Cour de justice, 2007-01-22, DE</w:t>
      </w:r>
    </w:p>
    <w:p>
      <w:r>
        <w:rPr>
          <w:b/>
        </w:rPr>
        <w:t xml:space="preserve">Quelle: </w:t>
      </w:r>
      <w:r>
        <w:t>https://mcp.opencaselaw.ch/entscheid/ge_gerichte_ACOM_4_2007</w:t>
      </w:r>
    </w:p>
    <w:p>
      <w:r>
        <w:t>FR: GE_GERICHTE ACOM/4/2007 du 22 janvier 2007</w:t>
      </w:r>
    </w:p>
    <w:p>
      <w:r>
        <w:t>IT: GE_GERICHTE ACOM/4/2007 del 22 gennaio 2007</w:t>
      </w:r>
    </w:p>
    <w:p>
      <w:pPr>
        <w:pStyle w:val="Heading2"/>
      </w:pPr>
      <w:r>
        <w:t>Regeste</w:t>
      </w:r>
    </w:p>
    <w:p>
      <w:r>
        <w:t>Résumé: immatriculation ; irrecevabilité ; déni de justice</w:t>
      </w:r>
    </w:p>
    <w:p>
      <w:pPr>
        <w:pStyle w:val="Heading2"/>
      </w:pPr>
      <w:r>
        <w:t>Volltext</w:t>
      </w:r>
    </w:p>
    <w:p>
      <w:r>
        <w:t>!"#</w:t>
      </w:r>
    </w:p>
    <w:p>
      <w:r>
        <w:t>$%!"#&amp;''''''</w:t>
      </w:r>
    </w:p>
    <w:p>
      <w:r>
        <w:t>()</w:t>
      </w:r>
    </w:p>
    <w:p>
      <w:r>
        <w:t>!" !#" $! %%" * &amp;'</w:t>
      </w:r>
    </w:p>
    <w:p>
      <w:r>
        <w:t>() ****** +),-. (' ****** /0 1 ******&amp;2$"0 3)))1 4 130 )) 5 61 7 ,) 6 81)&amp;299' '</w:t>
      </w:r>
    </w:p>
    <w:p>
      <w:r>
        <w:t>1)1 : 3 4 5)7)1 50 &amp;2;# 4 &amp;2;$0 4 5)) 8 7)7 18- +) 8)/' 10)):54)0)7)?6' #'</w:t>
      </w:r>
    </w:p>
    <w:p>
      <w:r>
        <w:t>&amp;2220('******5))4&gt;1)5)7)1 =@' ,-76 1 A &gt;17) %%&amp; )): 1= )5BC3)&gt;1 )0,,833)'</w:t>
      </w:r>
    </w:p>
    <w:p>
      <w:r>
        <w:t>11,)3):)117B1&amp;#D) %%"0) )&gt;):))3,51),)),,)1 :5,51)1=814D'</w:t>
      </w:r>
    </w:p>
    <w:p>
      <w:r>
        <w:t>#D) %%"0)7))3)))7)1) +),-. ? /1)4('******3,)3 51335)),)EF"$''5 ) 3:)3)3B6461 81)01)45)33))45)7)1'</w:t>
      </w:r>
    </w:p>
    <w:p>
      <w:r>
        <w:t>,)-3:5,11&gt;),('******' $'</w:t>
      </w:r>
    </w:p>
    <w:p>
      <w:r>
        <w:t>1 $ 6 %%" 1 4 0 :) 5 G 3)0 " 6 %%"0 (' ****** &gt;31 D 35)33))'</w:t>
      </w:r>
    </w:p>
    <w:p>
      <w:r>
        <w:t>&gt;) 7) : (' ****** +. ******/ 5 31 - 18167))11,=):3)1'('******</w:t>
      </w:r>
    </w:p>
    <w:p>
      <w:r>
        <w:t>#!" !#" $! %%" +. ******/ ) 331 , )7: ,)3 )&gt; 5133075)&gt;3:)1))3,'</w:t>
      </w:r>
    </w:p>
    <w:p>
      <w:r>
        <w:t>(' ****** ) :5 81)1)7),6 61D:54&gt;)1,&gt;)7):5)1)1 7-,:3)7)1'</w:t>
      </w:r>
    </w:p>
    <w:p>
      <w:r>
        <w:t>345)7),-53))), :5 :0)('******1D)3,0) 5B)&gt;5)33))0)1)),,))'</w:t>
      </w:r>
    </w:p>
    <w:p>
      <w:r>
        <w:t>)5&gt;&gt;,113,11.)3:,)- )):3)3B6461')0 1) ))-4 :5)33))31,-5)7)1'01 81)&gt;&gt;&gt;1&gt;1=) 5))&gt;1)' 9'</w:t>
      </w:r>
    </w:p>
    <w:p>
      <w:r>
        <w:t>&amp;%6 %%"01)) 3 3 1)) :10 ,) 1) 5)76))1'</w:t>
      </w:r>
    </w:p>
    <w:p>
      <w:r>
        <w:t>)1)' ;'</w:t>
      </w:r>
    </w:p>
    <w:p>
      <w:r>
        <w:t>&amp;; 136 %%"0 &gt;) ,7) H1) 3,13)I 4 0:))11101),1 51,)1'</w:t>
      </w:r>
    </w:p>
    <w:p>
      <w:r>
        <w:t>&amp;'</w:t>
      </w:r>
    </w:p>
    <w:p>
      <w:r>
        <w:t>&gt;) 3,1 +' $ -83 ) )&gt; 17)&amp;299KL/'</w:t>
      </w:r>
    </w:p>
    <w:p>
      <w:r>
        <w:t>5) &amp;01)),,))D4 ,-'</w:t>
      </w:r>
    </w:p>
    <w:p>
      <w:r>
        <w:t>5,-0 5&gt;)56D51))03) 51)),,))0, ? '</w:t>
      </w:r>
    </w:p>
    <w:p>
      <w:r>
        <w:t>A!" !#" $! %%"</w:t>
      </w:r>
    </w:p>
    <w:p>
      <w:r>
        <w:t>0)C11)76' '</w:t>
      </w:r>
    </w:p>
    <w:p>
      <w:r>
        <w:t>7)13)5: ? 0)1) 33)3,,,1)),,1),81 +, : 3)/0 5, , 3,3 ))&gt; 5 &gt; 0 1) D) &gt;30 )) , 5) 2 )1 &amp; ))&gt;11+'?&amp;%&amp;/'</w:t>
      </w:r>
    </w:p>
    <w:p>
      <w:r>
        <w:t>6=H7)1) %%" %%9I,17)0,8"%0: ) )3, , )1 :5 , 1=814,,'</w:t>
      </w:r>
    </w:p>
    <w:p>
      <w:r>
        <w:t>,0 5)1 :)8)3:) 3,)0:5548)3,10:5,,) 5361 3 &gt;10 &gt; ' D), )3) &gt; &gt;3)3 + ' ? 0 )1 ) 3)))&gt;0 =@&amp;2;A0,'#"2#9&amp;/'</w:t>
      </w:r>
    </w:p>
    <w:p>
      <w:r>
        <w:t>)6 &gt;11 3 0=@&amp;2;A0,'#"2/' #'</w:t>
      </w:r>
    </w:p>
    <w:p>
      <w:r>
        <w:t>5,-0 ) ) : ))8) 17 )33)) 6 610 )7 3 51 )7)) 3,) , )) &gt;) &gt;,17)H1),16 )D)&gt;)61)), ? '13)0)):))8('****** &gt;&gt; , 3,1 ) 5)33)) 5 , 16)' &gt;) 310&gt;G)3))0HI0:5 81) 1)7),3B61D:54&gt;)1&amp;29%0 1B&gt;&gt;)3)'</w:t>
      </w:r>
    </w:p>
    <w:p>
      <w:r>
        <w:t>1)&gt;&gt;),4M8)&gt;18)8'</w:t>
      </w:r>
    </w:p>
    <w:p>
      <w:r>
        <w:t>-0),=4 ? ,7),)1)) ('******'</w:t>
      </w:r>
    </w:p>
    <w:p>
      <w:r>
        <w:t>$!" !#" $! %%" $'</w:t>
      </w:r>
    </w:p>
    <w:p>
      <w:r>
        <w:t>,0)0,-7)&gt;),7))8:)0 7)75)3,)6))13,1),) )1,710 ? 7)0,17)361) D)&gt;301))),3&gt;),,)),)0 1=10733))1'</w:t>
      </w:r>
    </w:p>
    <w:p>
      <w:r>
        <w:t>))8133,G+'##/'</w:t>
      </w:r>
    </w:p>
    <w:p>
      <w:r>
        <w:t>NNNNN + *,</w:t>
      </w:r>
    </w:p>
    <w:p>
      <w:r>
        <w:t>D 3 O ) 76 )D1 $ 6 %%" , ()******P ):5)5,,G5133)15)3)1P 33):,11))4()******04)7))3)))7 )1)07)D)):5)7)10)):51,3 5)),6):' ) :0 &gt;313 11 )6 &gt;11&amp;9D) %%$+F?&amp;9#'&amp;&amp;%/0,11)),C,1 D:))7)&gt;)),7)6&gt;110,7) 3)-),6)'313)))):)0 3)&gt;3B,7,)83)P) )C1)6&gt;110&amp;%%%&amp;A0,7),,7) 1): &gt;)-.</w:t>
      </w:r>
    </w:p>
    <w:p>
      <w:r>
        <w:t>'7)</w:t>
      </w:r>
    </w:p>
    <w:p>
      <w:r>
        <w:t>,1).</w:t>
      </w:r>
    </w:p>
    <w:p>
      <w:r>
        <w:t>'7B</w:t>
      </w:r>
    </w:p>
    <w:p>
      <w:r>
        <w:t>"!" !#" $! %%" ,)&gt;31))1133):1 &gt;)-.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