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ACOM/49/2005 vom 11. August 2005</w:t>
      </w:r>
    </w:p>
    <w:p>
      <w:r>
        <w:t>GE Cour de justice, 2005-08-11, DE</w:t>
      </w:r>
    </w:p>
    <w:p>
      <w:r>
        <w:rPr>
          <w:b/>
        </w:rPr>
        <w:t xml:space="preserve">Quelle: </w:t>
      </w:r>
      <w:r>
        <w:t>https://mcp.opencaselaw.ch/entscheid/ge_gerichte_ACOM_49_2005</w:t>
      </w:r>
    </w:p>
    <w:p>
      <w:r>
        <w:t>FR: GE_GERICHTE ACOM/49/2005 du 11 août 2005</w:t>
      </w:r>
    </w:p>
    <w:p>
      <w:r>
        <w:t>IT: GE_GERICHTE ACOM/49/2005 del 11 agosto 2005</w:t>
      </w:r>
    </w:p>
    <w:p>
      <w:pPr>
        <w:pStyle w:val="Heading2"/>
      </w:pPr>
      <w:r>
        <w:t>Regeste</w:t>
      </w:r>
    </w:p>
    <w:p>
      <w:r>
        <w:t>Résumé: Graves problèmes de santé et familiaux du recourant depuis 1999 déjà. Vu leurs gravité et effets, la faculté ne pouvait refuser de mettre le recourant au bénéfice de circonstances exceptionnelles. L'octroi antérieur des dérogations n'est pas un motif suffisant pour refuser l'octroi d'une ultime tentative à cet étudiant. Recours admis avec fixation toutefois d'un ultime délai pour se présenter aux examens.</w:t>
      </w:r>
    </w:p>
    <w:p>
      <w:pPr>
        <w:pStyle w:val="Heading2"/>
      </w:pPr>
      <w:r>
        <w:t>Volltext</w:t>
      </w:r>
    </w:p>
    <w:p>
      <w:r>
        <w:t>!"#$%%%%%%%%%%</w:t>
      </w:r>
    </w:p>
    <w:p>
      <w:r>
        <w:t>&amp; '</w:t>
      </w:r>
    </w:p>
    <w:p>
      <w:r>
        <w:t>(</w:t>
      </w:r>
    </w:p>
    <w:p>
      <w:r>
        <w:t>)</w:t>
      </w:r>
    </w:p>
    <w:p>
      <w:r>
        <w:t>!"#$ "%$$"!$$%</w:t>
      </w:r>
    </w:p>
    <w:p>
      <w:r>
        <w:t>( #&amp;</w:t>
      </w:r>
    </w:p>
    <w:p>
      <w:r>
        <w:t>'())))))))))*( +,-'&amp;))))))))))./0 )))))))))) #123/ 00 4( 5 ( (( + 60 04(7 #118 #111+4(90(04(7:(5 ;0(04(7(*( +,-;06((40.&amp;</w:t>
      </w:r>
    </w:p>
    <w:p>
      <w:r>
        <w:t>(00(5;040(/0(0( +4(94(6 0, ( = +?/ + ( !$$$&amp; (;(40( ( (!$$$&amp; ((7(7 ((04(7'&amp;))))))))))C(+4(!,49 6=(;0C04(056((;0&gt;(!$$$&amp; D&amp;</w:t>
      </w:r>
    </w:p>
    <w:p>
      <w:r>
        <w:t>(6=46?(&gt;!$$$/'&amp;)))))))))) ( E 4 0, ( = +? :&gt;+ (;;6:&gt;4( ,4(4#111&gt;(((004(5(440(4= ;;(&gt;(+ 64 !$$#/'&amp;))))))))))6((5(&gt;=4 =(,40(&amp; 00 0(;0(5D&amp; 8&amp;</w:t>
      </w:r>
    </w:p>
    <w:p>
      <w:r>
        <w:t>(02;0&gt;(!$$!/'&amp;))))))))))(;40;0 76(&gt;( 4 (4+G?06(((+(4(&amp;</w:t>
      </w:r>
    </w:p>
    <w:p>
      <w:r>
        <w:t>B"#$ "%$$"!$$% 4+:0 6 (;( 40( : ?(/ 0 B$ &gt;4 !$$!6=4@40?((7@/7(0( :+&gt;(:(((;4(7&amp; 1&amp;</w:t>
      </w:r>
    </w:p>
    <w:p>
      <w:r>
        <w:t>#B ;0&gt;( !$$!/ ;0 +0 ( 6=4 @40? ((7@&amp; (;40'&amp;))))))))))7=4&gt;(;(6 4 (+0&gt;;(=4 =7(&gt;(0?05=+(&amp;&gt;(E40,( = +? :&gt; + ( 0(= + (00(&gt;((;(;(0&amp; #!&amp;</w:t>
      </w:r>
    </w:p>
    <w:p>
      <w:r>
        <w:t>0((%;0&gt;(!$$B/;04(6++((&gt;0 0(( 6=(&amp; 44 : I(::( ((70 (;(40(#!4!$$B7'&amp;))))))))))0(+5+(&gt; 056(&gt;(0,&gt;&amp; #B&amp;</w:t>
      </w:r>
    </w:p>
    <w:p>
      <w:r>
        <w:t>(600!$$B/64!$$B/6?(&gt;!$$D600!$$D/ '&amp;))))))))))6((5+(=4&amp;6+005(/ 00 4 ((;(04++6(&gt;(0&amp;&gt;(;( 00 4 ;;0 + 0? +00 ;0 40(/ + 0,=+?/++ + ( +(;(( 0 0( 5 (4 ( +&gt;70 + + ( +0 &gt;;(6=4@40?((7@&amp; #3&amp;</w:t>
      </w:r>
    </w:p>
    <w:p>
      <w:r>
        <w:t>(;(40(&gt;(KL 4 ( +( 4 !$$B&amp; ;;(</w:t>
      </w:r>
    </w:p>
    <w:p>
      <w:r>
        <w:t>D"#$ "%$$"!$$% 6 ;;( +9?((7 +( +( 0 7( H( (;;(0(/;(: (4;&gt; 40(&amp; #2&amp;</w:t>
      </w:r>
    </w:p>
    <w:p>
      <w:r>
        <w:t># ;0&gt;( !$$%/ ;0 00 6++(( &gt; ( 0A5 (;&gt; ;(56=(&amp; #8&amp;</w:t>
      </w:r>
    </w:p>
    <w:p>
      <w:r>
        <w:t>0B4!$$%/'&amp;))))))))))400&gt;(( 0(( 6=( ;0&amp;J0060(;40:0 5 +(+(:(&gt;((&amp;&gt;(E;; :&gt; + (0 *( +,- .&amp; 5 (( 6;; +(;56(0((#;0&gt;(!$$%&amp;&gt;(E&gt;( +;(0&amp;+((+60:(0(4&gt;(00&gt;(0/ 4 (6( ( &gt;(0 ( (/+ (/&gt;(0A(+;64 (0A5 (00&gt;(0&amp; A(;(( (( + 60(4( +, (= 0 5 ;4(&amp; 64(( (/ / (; +((&gt; 0 0&amp; !$&amp;</w:t>
      </w:r>
    </w:p>
    <w:p>
      <w:r>
        <w:t>'&amp; )))))))))) +( (;( 40( 4+04( &gt;( K L ( ;;</w:t>
      </w:r>
    </w:p>
    <w:p>
      <w:r>
        <w:t>:</w:t>
      </w:r>
    </w:p>
    <w:p>
      <w:r>
        <w:t>0 (&gt;(( 6 ;;( +9?((7 0(0/ 44/ + ;(: (4+/ 47 (/ ( ( = 00&amp; !#&amp;</w:t>
      </w:r>
    </w:p>
    <w:p>
      <w:r>
        <w:t>+, &gt;( (+0 ;0/ +0( (0 7G6;;+(;4444+&gt;((&amp; 6 A0+0((#24!$$%&amp;</w:t>
      </w:r>
    </w:p>
    <w:p>
      <w:r>
        <w:t>%"#$ "%$$"!$$% !!&amp;</w:t>
      </w:r>
    </w:p>
    <w:p>
      <w:r>
        <w:t>3&gt;(!$$%/;06++05A(75&gt; =&amp; 9 +( (7 +0 4:0 = =4/ ( +&gt;( + 6 +0&gt;( ( 0A5 00 :4 +( 4+ + ;0&amp; (, 6++( ;( 5 7 ( ( =+(((+004(,40(776+4( 670:((&gt;50(7(+((56((5 =44(,00/4G47((40(( +4(+69+0+&gt;0(=0(&amp; !B&amp;</w:t>
      </w:r>
    </w:p>
    <w:p>
      <w:r>
        <w:t>#8&gt;(!$$%/'&amp;))))))))));(+&gt;(0(+05 ;( &gt; ( 4(( 0+ ;0&amp;0(+=(,40?:60(/6 ;0&amp; !D&amp;</w:t>
      </w:r>
    </w:p>
    <w:p>
      <w:r>
        <w:t>(#84(!$$%/;0;064(, 40&gt;((B4!$$%&gt;+&gt;&amp; 0(4+:06@(0(@&amp; (/ '&amp;))))))))))&gt;(/ (404((/ +7( 70 ( 4+( + M7G+#%A(!$$%7&gt;(KL ,+(40(= (4&amp; 0(+(4(05+ ;;+?9(7+( ( ;&gt; 4 ( 7( 0( +0 !$$B&amp; '&amp; )))))))))) &gt;( +(00(+4(0/4(59?4+7 4&amp; 0( ;( +( 4(0&amp; !3&amp;</w:t>
      </w:r>
    </w:p>
    <w:p>
      <w:r>
        <w:t>+(6(6=+(45;(6(&amp;</w:t>
      </w:r>
    </w:p>
    <w:p>
      <w:r>
        <w:t>+(0:4(&amp;</w:t>
      </w:r>
    </w:p>
    <w:p>
      <w:r>
        <w:t>3"#$ "%$$"!$$%</w:t>
      </w:r>
    </w:p>
    <w:p>
      <w:r>
        <w:t>J7(00:05A:&amp;</w:t>
      </w:r>
    </w:p>
    <w:p>
      <w:r>
        <w:t>#&amp;</w:t>
      </w:r>
    </w:p>
    <w:p>
      <w:r>
        <w:t>((:00((++((#;0&gt;(!$$%(A0 0(0:;4+(+,M(04+0/ &gt; (0!34(#12B C#B$N&amp;82 ,:4M(&gt;(02+4 (#122 .&amp; !&amp;</w:t>
      </w:r>
    </w:p>
    <w:p>
      <w:r>
        <w:t>J6(3B(0B/((60(4((0( ;(=0+&amp;6(!!(0!(+760(4(060(7( 0? 5 =4 5 ( 6=4 =7 ( + + +0&gt;,:460*(&amp;.60(7( 670( 0(+/5((7/5 (0((/4 (0A5 ( 0:4 G +( ++(( 6( #% (0 # &amp; '&amp; ))))))))))6;; ( G 0(4(0&amp;*&amp;!!&amp;!&amp; 7 (=+(/6(!!(0B&amp;</w:t>
      </w:r>
    </w:p>
    <w:p>
      <w:r>
        <w:t>2"#$ "%$$"!$$% %&amp; &amp; JA(+5++6(!!(0B/ 6=+(7((7(+((,4:&gt;+60(&amp; 7 (/((&gt;G, =+( 7 ( ;; + 0 + &amp; A(+ ;4 +((+6(( 6;;( * '"D#"!$$%1A(!$$D/(&amp;2&amp;N '"#B"!$$%24!$$%/ (&amp; %.&amp; (0 ;( (+ 6 : +&gt;( 6++0((/76 (!$$%.&amp;((A:07:&gt; + (&gt;,:&gt; 0+( ;4( 60( &gt;( G (00 44 ((=+(/((;(7;;+ 0 76 ++ (0 ( 040 + 60( * '"#$!"!$$D#! ?/ (;;(0 ;((, 04(7 + ;;( + A(;( (( =+(&amp; / ;;/ A(007(;;(0/44;(6=(&gt;(0 (&gt; 0/ 60( + =+(/ 4G4 ( ((56+(* '"!$"!$$%24!$$%/ (&amp;%0;0(0.&amp; 3&amp;</w:t>
      </w:r>
    </w:p>
    <w:p>
      <w:r>
        <w:t>(, A(+ (0/ 0:0 ((+&lt;&gt;(+(40 + &gt; + A(;( (( =+(&amp; &gt;? 5 04((+ + ( 0A5 00 4( (#118.&amp; 0(6(9(7(;(((6=+(/6(0( (( =4( 64 0+60(&amp;6(0(60:(( 76 004 5 + (0( + ; 0((&amp; 64(( (=+(+0( +(&gt;560(*+=4+(&gt;((.7 ( ;( 5 6(:( 0(4(( * '"DD"#118 B &gt;( #118/ (&amp; B.&amp; J6:( 6 ;;( +9?(7/ (00</w:t>
      </w:r>
    </w:p>
    <w:p>
      <w:r>
        <w:t>8"#$ "%$$"!$$% 76+/(0&gt;,/4+G?A6++0(+(4 07 ?(= 04( 6+, ++0(( * '"#$3"!$$##2E!$$#/(&amp;D.&amp; 8&amp;</w:t>
      </w:r>
    </w:p>
    <w:p>
      <w:r>
        <w:t>M+,/+ 0(( 60(4(( *;0&gt;( !$$B.&amp; ;( 0 ;; +?9(7 +( (0;;(/ ;;/ ;0 +&gt;( + ; 4 50(7( ;; 6 ;;( +9?(7/ 7( +00 (7 &gt;(/ ((40(0&gt;;&gt; (;((6+00 ==4/;(+0(4(;(40(=+A(;( 0?&amp; :46++('&amp;))))))))))6A4( 0:0&gt;(+ 5 6( #$ O +( 6 (;(40(+,+0(6=4++G5((*&gt;( '"DD"!$$% 3 A( !$$%. C 4( +0 ( 76 0( ++04(((G0(+ 7(+0,/4(&amp;(4((&gt;;( G ;(=0/ ( M + ++ 6(( 0(4(( 6 0(7( ((4(,(A(;(00(((=+(&amp; '&amp;)))))))))) +:( + ; (;;(0 ;4((/ + 40( /7(40564((+0&amp; ##&amp;</w:t>
      </w:r>
    </w:p>
    <w:p>
      <w:r>
        <w:t>6( ((: 044 +P *&amp; BB .&amp; 69 + ( 6 6(4(0 5 '&amp; )))))))))) 7( 4+(+M,:+&gt;(=+0;(+((+ 0;&amp;*&amp; 82 &amp; ! (+0 4(((&gt;#!+4 (6&amp;BD.&amp;</w:t>
      </w:r>
    </w:p>
    <w:p>
      <w:r>
        <w:t>1"#$ "%$$"!$$% QQQQQ * (+</w:t>
      </w:r>
    </w:p>
    <w:p>
      <w:r>
        <w:t>,-.$/#0 0&gt; (!$$%N . 0 64N 0((N &gt;((5;0(04(7(+76 (0N (76(6++P6044/(06(4(0N 44(7+00((5'())))))))))/5;0( 04(7(/&gt;(A((7M(&gt;(0/((7M0+4 M((+ 9/+0(N ''&amp;L(J??/44 (0- :;;(,-</w:t>
      </w:r>
    </w:p>
    <w:p>
      <w:r>
        <w:t>&amp;K7</w:t>
      </w:r>
    </w:p>
    <w:p>
      <w:r>
        <w:t>+0(-</w:t>
      </w:r>
    </w:p>
    <w:p>
      <w:r>
        <w:t>&amp;&gt;9</w:t>
      </w:r>
    </w:p>
    <w:p>
      <w:r>
        <w:t>#$"#$ "%$$"!$$% +(;40((0044(70=+(&amp;</w:t>
      </w:r>
    </w:p>
    <w:p>
      <w:r>
        <w:t>,&gt;/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