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ACOM/48/2006 vom 15. Juni 2006</w:t>
      </w:r>
    </w:p>
    <w:p>
      <w:r>
        <w:t>GE Cour de justice, 2006-06-15, DE</w:t>
      </w:r>
    </w:p>
    <w:p>
      <w:r>
        <w:rPr>
          <w:b/>
        </w:rPr>
        <w:t xml:space="preserve">Quelle: </w:t>
      </w:r>
      <w:r>
        <w:t>https://mcp.opencaselaw.ch/entscheid/ge_gerichte_ACOM_48_2006</w:t>
      </w:r>
    </w:p>
    <w:p>
      <w:r>
        <w:t>FR: GE_GERICHTE ACOM/48/2006 du 15 juin 2006</w:t>
      </w:r>
    </w:p>
    <w:p>
      <w:r>
        <w:t>IT: GE_GERICHTE ACOM/48/2006 del 15 giugno 2006</w:t>
      </w:r>
    </w:p>
    <w:p>
      <w:pPr>
        <w:pStyle w:val="Heading2"/>
      </w:pPr>
      <w:r>
        <w:t>Regeste</w:t>
      </w:r>
    </w:p>
    <w:p>
      <w:r>
        <w:t>Résumé: Circonstances exceptionnelles; lien de causalité</w:t>
      </w:r>
    </w:p>
    <w:p>
      <w:pPr>
        <w:pStyle w:val="Heading2"/>
      </w:pPr>
      <w:r>
        <w:t>Volltext</w:t>
      </w:r>
    </w:p>
    <w:p>
      <w:r>
        <w:t>!"###### !"!"#$%" "</w:t>
      </w:r>
    </w:p>
    <w:p>
      <w:r>
        <w:t>$%</w:t>
      </w:r>
    </w:p>
    <w:p>
      <w:r>
        <w:t>&amp; '</w:t>
      </w:r>
    </w:p>
    <w:p>
      <w:r>
        <w:t>&amp;'()&amp; (*++('++, &amp; -.</w:t>
      </w:r>
    </w:p>
    <w:p>
      <w:r>
        <w:t>/ 000000$ 000000-1),$ !"! 2!!$ !//! 3 4!%! 5% 6!&amp;57 4!%!8 ! 4 /!9'++:&amp;'++*$!!;!""/!9"! 6!&amp;57; 3""2'++*$5%"!&gt;/ &gt;"!!"4?!%$44"//@/. :.</w:t>
      </w:r>
    </w:p>
    <w:p>
      <w:r>
        <w:t>&gt;!5/=!"!!"$?; &gt;/&gt;"!!"'++A.</w:t>
      </w:r>
    </w:p>
    <w:p>
      <w:r>
        <w:t>"/2!! ";"! 9 -' ! / !" 4"/$4%&gt;;!!"'-""2'++A$ "/2!&gt;!B4=9!. *.</w:t>
      </w:r>
    </w:p>
    <w:p>
      <w:r>
        <w:t>' "%/2 '++A$ / 000000 9! ?B/ ;$94"?!!"%!"!$"/!/!;$ "!!"/3"%.</w:t>
      </w:r>
    </w:p>
    <w:p>
      <w:r>
        <w:t>5/ ;"/ ""!!" " " &gt;!" ; !9 " ? "! ;!! " 42"$ ! !%%!""%!%!!/%!'++A$%"C "25/"B//"!!%$"%9 ?2!! 4= !%! 3 9! 4/ 94 "! " &gt;. !5/ !" !!" 4 /!9 '++A&amp;'++,$ 4 94 !;!"/"!4?/2$3"/-"%/2 '++A. A.</w:t>
      </w:r>
    </w:p>
    <w:p>
      <w:r>
        <w:t>"= ; D 4""!!"$ " !!" , D%! '++,.</w:t>
      </w:r>
    </w:p>
    <w:p>
      <w:r>
        <w:t>!%%!"%"94!;"//2!42 E 4 ! !! %! " 4 4/!4"//!.</w:t>
      </w:r>
    </w:p>
    <w:p>
      <w:r>
        <w:t>;!$!;;!"%"B/2"%!@ "//!"&gt;!".</w:t>
      </w:r>
    </w:p>
    <w:p>
      <w:r>
        <w:t>&amp;:()&amp; (*++('++, ,.</w:t>
      </w:r>
    </w:p>
    <w:p>
      <w:r>
        <w:t>, ;%! '++,$ /000000!D"5 4/!"%"$ !"!"#.</w:t>
      </w:r>
    </w:p>
    <w:p>
      <w:r>
        <w:t>!34"!/!9$9!"!&gt;/!4";;!;!$ "! 9@ ! ! ! / " 4B!" &gt; " / 000000 %! %!!/$ " 94 %! " 2!%"!F"!" 6"!;4! &gt;%!!/4!;!"*""2-11-&amp; &amp; " ! . ;;$ !;;! ;!!5 94 "!!4%!"!3"!E"="B$"5B %!$!/"!.</w:t>
      </w:r>
    </w:p>
    <w:p>
      <w:r>
        <w:t>"!"&gt;!"$ - ;%!'++,$ /000000$=?"?$:-D%!'++,.</w:t>
      </w:r>
    </w:p>
    <w:p>
      <w:r>
        <w:t>%! "9 2/ /@? %" 3 $ "25/ "B/ !! 9 4"2!B!" 9! ! ! %!5/3;!2%!3"!"! ;BB%.</w:t>
      </w:r>
    </w:p>
    <w:p>
      <w:r>
        <w:t>"2/3!!"4;;!;394 !%"!!!""!!.</w:t>
      </w:r>
    </w:p>
    <w:p>
      <w:r>
        <w:t>!"$%! . ).</w:t>
      </w:r>
    </w:p>
    <w:p>
      <w:r>
        <w:t>* "%/2 '++A$ 4"!!" ! ! "!!9 !" !!" 6 !".</w:t>
      </w:r>
    </w:p>
    <w:p>
      <w:r>
        <w:t>/$ "! !/ 3 4B!"$ 4! " /! 9 &gt; 9! %! !%!$ B/!%"94"!!;4!!"&gt;!".</w:t>
      </w:r>
    </w:p>
    <w:p>
      <w:r>
        <w:t>&amp;*()&amp; (*++('++, 1.</w:t>
      </w:r>
    </w:p>
    <w:p>
      <w:r>
        <w:t>" 4""!!" " 'A ;%!-1))&amp;8. '.</w:t>
      </w:r>
    </w:p>
    <w:p>
      <w:r>
        <w:t>4!:+%"!9"//!!"""/ " 3 !% "!!!". 4B! 4 "!2!! ";; 3 $!24!4""!/?$94!% "!!!""!%=/!9/@";;"94/ !$"//445. 4"$ 4!/! "3!%6 (*A('++A, D!'++A8. :. . 5B/4!%!$9!""!''! '94!9!?"3&gt;/"3!"4&gt;/&gt;9! %5B/46.8"9!2! &gt;//!!;!&gt;5B/ 46.28!/!.</w:t>
      </w:r>
    </w:p>
    <w:p>
      <w:r>
        <w:t>2. /000000"/!5B/; =6.A.-8$"!!"" &gt;!5/ = ! 9 "%! " /"/ " &gt;!"$!/"!/!!"$;!B&gt;!-*-A .</w:t>
      </w:r>
    </w:p>
    <w:p>
      <w:r>
        <w:t>!"!!"$ ! % &gt; !" "!! 4&gt;/$!/$!"&gt;"!!"/6.) .*$,$-*.-$* 8.</w:t>
      </w:r>
    </w:p>
    <w:p>
      <w:r>
        <w:t>""2!!$!;"/2!!'*+!/&gt; =6.-*., 8$4!2!?;!!!;!/! ;4!4$"//$9!/"!:+!4 6.-A.-. 8.</w:t>
      </w:r>
    </w:p>
    <w:p>
      <w:r>
        <w:t>4!/!!""""=;6.-A.' 8.</w:t>
      </w:r>
    </w:p>
    <w:p>
      <w:r>
        <w:t>&amp;A()&amp; (*++('++,</w:t>
      </w:r>
    </w:p>
    <w:p>
      <w:r>
        <w:t>. " 94 " 4 /!9 '++*&amp;'++A$ / 000000 4 "2 9 -' !$ 5 "! !" 4&gt;/ /!"$9!5/.</w:t>
      </w:r>
    </w:p>
    <w:p>
      <w:r>
        <w:t>"94"%!4!/!!";. *.</w:t>
      </w:r>
    </w:p>
    <w:p>
      <w:r>
        <w:t>4B! " /! ! 4" !" &gt;!"4!''!:$9!!/"!"/ !"!!54!/!!".</w:t>
      </w:r>
    </w:p>
    <w:p>
      <w:r>
        <w:t>. !"9 !!"9!!!5/B%"4!."9!" &gt;!""$!!"%@5&gt;!"9 !;;2"J/"%".4&gt;/ !"&gt;!"$"="!4"!"4 B"%"!4!!"9!!";5"!2!!?"!!! "!".$;!$2!"!!"3 4"! /!9 !/! 3 %!;! 9 &amp;! 4 2 "%"! 4!!" 9! ! ";! 6 (,A('++A '1 /2 '++A8.</w:t>
      </w:r>
    </w:p>
    <w:p>
      <w:r>
        <w:t>2. 4"!" DB 9 "25/ B% %!@ "!"//!!"&gt;!"6 (-1('++, ''/'++,8$""!!"";"!9;;2! "% 94 " ! "! /" 4! 6 (::('++A--/!'++A8.</w:t>
      </w:r>
    </w:p>
    <w:p>
      <w:r>
        <w:t>% /@/ 4! %!!/ 4 ! &gt; "9 !6 (--('++'-A;%!'++'8$$!9!2! B!""!36 (:-('++,')%!'++,8. A.</w:t>
      </w:r>
    </w:p>
    <w:p>
      <w:r>
        <w:t>4!%!/4B!"&gt;"%!!/ /000000I"%?;!94!&gt;!!! %/4?!%!!4!.</w:t>
      </w:r>
    </w:p>
    <w:p>
      <w:r>
        <w:t>. 4""!!"9!$!;$;"/" %4"!6.'-8$""!!" /000000$=?"?$'"%/2'++A$";!/ "!"-A%!-:/!'++A$""2"//!$ ?=;!B2!!$"2"!"//"!.</w:t>
      </w:r>
    </w:p>
    <w:p>
      <w:r>
        <w:t>""/94"!"!"! % !$ " 94 ; 4 ;! 3 4B!" " /000000%!!/.</w:t>
      </w:r>
    </w:p>
    <w:p>
      <w:r>
        <w:t>&amp;,()&amp; (*++('++,</w:t>
      </w:r>
    </w:p>
    <w:p>
      <w:r>
        <w:t>34!":-D%!'++,$/!"4B!" 2!$ /! 42! "!"!""!/-: /!'++A.</w:t>
      </w:r>
    </w:p>
    <w:p>
      <w:r>
        <w:t>K"/!;!9!""!B5!&gt;/"! 5%;!$!;!!"%!%4!%!9! !%4?!%!!$"!!"!!23!"/ !" !!5 6 (':('++, 'G / '++,8 4 &gt;!!.</w:t>
      </w:r>
    </w:p>
    <w:p>
      <w:r>
        <w:t>!"/$/!"//$"3/""%!!" "!$"/@/9 /000000;;!/%"!2" 4B!"$ !5 / !/! 6%! '++A " "$')/"=?"?$',/" 8.</w:t>
      </w:r>
    </w:p>
    <w:p>
      <w:r>
        <w:t>2. /000000!%"9!"25/"B/94"$ 9!4""!3?B!;"!!4?2!!".</w:t>
      </w:r>
    </w:p>
    <w:p>
      <w:r>
        <w:t>" "% 94! "!$ ?B/ "! !"9!!@9!;!4&gt;!"$!;;!"B/ /?/""/2&gt;!35%6 ())('++: -+D!'++:8.</w:t>
      </w:r>
    </w:p>
    <w:p>
      <w:r>
        <w:t>% /@/ " "2!B!" %! " 2%! 3 " !.D!"$!/9;!4&gt; !%!!%?"$!"%!"!"!$ 4! ! B%$ ! &gt;!" 6 ('+('++, '+ / '++, ;!8.</w:t>
      </w:r>
    </w:p>
    <w:p>
      <w:r>
        <w:t>!2;"!54!94!4!"2" !%"!%!5/36 LA.-A+('++A$ "!.*.*.'8$34!4""!"4!"!)AG+M !.</w:t>
      </w:r>
    </w:p>
    <w:p>
      <w:r>
        <w:t>5%$</w:t>
      </w:r>
    </w:p>
    <w:p>
      <w:r>
        <w:t>B;;!57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