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ACOM/47/2006 vom 15. Juni 2006</w:t>
      </w:r>
    </w:p>
    <w:p>
      <w:r>
        <w:t>GE Cour de justice, 2006-06-15, DE</w:t>
      </w:r>
    </w:p>
    <w:p>
      <w:r>
        <w:rPr>
          <w:b/>
        </w:rPr>
        <w:t xml:space="preserve">Quelle: </w:t>
      </w:r>
      <w:r>
        <w:t>https://mcp.opencaselaw.ch/entscheid/ge_gerichte_ACOM_47_2006</w:t>
      </w:r>
    </w:p>
    <w:p>
      <w:r>
        <w:t>FR: GE_GERICHTE ACOM/47/2006 du 15 juin 2006</w:t>
      </w:r>
    </w:p>
    <w:p>
      <w:r>
        <w:t>IT: GE_GERICHTE ACOM/47/2006 del 15 giugno 2006</w:t>
      </w:r>
    </w:p>
    <w:p>
      <w:pPr>
        <w:pStyle w:val="Heading2"/>
      </w:pPr>
      <w:r>
        <w:t>Regeste</w:t>
      </w:r>
    </w:p>
    <w:p>
      <w:r>
        <w:t>Résumé: Refus d'une allocation par la sous-commission des bourses; recevabilité du recours, notion de décision</w:t>
      </w:r>
    </w:p>
    <w:p>
      <w:pPr>
        <w:pStyle w:val="Heading2"/>
      </w:pPr>
      <w:r>
        <w:t>Volltext</w:t>
      </w:r>
    </w:p>
    <w:p>
      <w:r>
        <w:t>!!"#$$$$$$</w:t>
      </w:r>
    </w:p>
    <w:p>
      <w:r>
        <w:t>%&amp;</w:t>
      </w:r>
    </w:p>
    <w:p>
      <w:r>
        <w:t>!""#!!$ %#%</w:t>
      </w:r>
    </w:p>
    <w:p>
      <w:r>
        <w:t>%"$% !""#!!$ ' &amp;</w:t>
      </w:r>
    </w:p>
    <w:p>
      <w:r>
        <w:t>'( )****** +,%-./ '( )****** 01 2 ****** 3431 (,2 5 ', )******&amp; 6 ,((,2 7 6,5,2.5182,2(,9,1: #!!;&amp; :, ?#6#"4&amp;%95@,A,@(,7 &gt;?"46B!"&amp;%-#!!B7&gt;?#46B$C&amp;%-#!!;&amp;</w:t>
      </w:r>
    </w:p>
    <w:p>
      <w:r>
        <w:t>5 (( (-2 2(2, '( )******1((5152-,22D******)716, 626--, ?#46"4 &amp;%&amp; "&amp;</w:t>
      </w:r>
    </w:p>
    <w:p>
      <w:r>
        <w:t>$A5,#!!$1,5,,(,,,5,2,+,% -./ ) 6,,(20 2 , 285: 7 ( 6, 62 2-2 4 : #!!;1 (,8 9 (, '()******2,2A7:228,6:5,6,62 6--, ?46!!!&amp;%1,5,222&amp; C&amp;</w:t>
      </w:r>
    </w:p>
    <w:p>
      <w:r>
        <w:t>#C 5, #!!$1 ) 6 2(,2 ,A2 - '()******&amp; 6--27A,5:,,27 A8&amp;8L2-6,5,2=2,8( -G6,62I2,-,,(,2&amp;,%(2(,5, ,,222:28,-2,,.6,:,&amp;6 ?46!!!&amp;%8JK,M,&amp;</w:t>
      </w:r>
    </w:p>
    <w:p>
      <w:r>
        <w:t>&amp;</w:t>
      </w:r>
    </w:p>
    <w:p>
      <w:r>
        <w:t>7 ((,, 5 2,, ,,5, 9, 1 ((1 2, +&amp;$# , I,5,2#$(, 34"%@ "!Q&amp;C4.&lt;(I,5,2 4-(: 3CC%@ "!&amp;!$Q&amp;#$#4.&lt;(,,8= -2I--,,#;825, 344%0&amp; #&amp;</w:t>
      </w:r>
    </w:p>
    <w:p>
      <w:r>
        <w:t>5, -2:( 2(, , 6 2,,,-,,-2,2&amp;)2,,8(- 888,6:A65((,,2&amp; "&amp; &amp; )6, 1,2 1,22((2,, (-,-&lt;,5,,6-.L- :A6=,626,6:,&lt;,&amp; 28,,, ,(,, 7 9, 8,&lt; 7 6, B1 ,2</w:t>
      </w:r>
    </w:p>
    <w:p>
      <w:r>
        <w:t>%;$% !""#!!$ + '$C#!!; C 5(: #!!;1 ,&amp; B&amp;0 - - ,8(,(,,,8,+5,'2(,, 3CB B441-&amp; ;";0&amp;</w:t>
      </w:r>
    </w:p>
    <w:p>
      <w:r>
        <w:t>:&amp; 6(-,6-,=,5,,8,6,= 2, ,, 8,,. ,88,, 6 -25 - , .&lt;(&amp;-16,$"1,2 ,,996,5,2,- =88- !R7:,:,J.9-:,9,5,, -3!R76(2,&amp;</w:t>
      </w:r>
    </w:p>
    <w:p>
      <w:r>
        <w:t>&amp; '()******-,,-25,699,7, 8,,.-6,5,2&amp;,,1,:,&lt;,1 6, 1-,-8#"825,#!!$&amp; 2,,A,,96L22-217 -G5:&amp; B&amp; &amp; 5,9 ) -2F,%(2(,)J&lt;2 6,,-G=2,%%6,5,2J2 .5F2(,-(:#!!B-,,-,5/</w:t>
      </w:r>
    </w:p>
    <w:p>
      <w:r>
        <w:t>% - , -G -5, = 8,= 52 - 2, 6,5,2 +8 6,01 ,:, 52-J2.576,5,2:5,52- 6 .5(,7,-,,-5,,62 6--,&lt;&amp;+-,&amp; 0&amp;</w:t>
      </w:r>
    </w:p>
    <w:p>
      <w:r>
        <w:t>% ,-G622-6--,,6, 19,-()788J,==2,&amp; 6=,,,-,7,7-G62+-,&amp;"0&amp;</w:t>
      </w:r>
    </w:p>
    <w:p>
      <w:r>
        <w:t>% -,,--2,6&lt;(--,: -&lt;,12-2,29),28,,%(G(--,. 6,:,+-,&amp;"&amp; 0&amp;</w:t>
      </w:r>
    </w:p>
    <w:p>
      <w:r>
        <w:t>% (6,,G882(-&lt;- 8(,,6, $,6&lt;(=2+-,0&amp;</w:t>
      </w:r>
    </w:p>
    <w:p>
      <w:r>
        <w:t>% 2,(,216,,:2-G2,8, :&lt;-+-,&amp;"&amp;#0&amp;</w:t>
      </w:r>
    </w:p>
    <w:p>
      <w:r>
        <w:t>:&amp; -A&lt;29,,5, ) 2, ,,56,-2,1A&lt;5,,(-(H -(, --,, ,-,, 2&lt; 6-.1(G(A&lt;58,62,(62,- 8( = .&lt; 2&lt; --,: + '; #!!; S #!!;Q 'B!#!!; A,#!!;Q '3"#!!B#C-(:#!!B0&amp;</w:t>
      </w:r>
    </w:p>
    <w:p>
      <w:r>
        <w:t>%$$% !""#!!$ (H,,52,:2&lt;1-( -899,-'()******&amp; ,,,G7 :62,,6, $&amp;</w:t>
      </w:r>
    </w:p>
    <w:p>
      <w:r>
        <w:t>59,-2.122,5:182,, 9:&amp; 4&amp;</w:t>
      </w:r>
    </w:p>
    <w:p>
      <w:r>
        <w:t>,,&lt;2((-P+&amp;""0&amp; TTTTT ( ')</w:t>
      </w:r>
    </w:p>
    <w:p>
      <w:r>
        <w:t>2,5:,A2# (#!!$-'()****** 2,,,5,,(,,,5,2,#"825,#!!$Q ,96,6--P62((Q ((,9-22,,7'()******17,5,,(,,,5 ,2,15,A,,9I,5,21,,9I2-( I,,-:,9&amp; ),2&lt;/'(5L1-2,Q ',)JJM,1((: (((,,I,5,2/ &lt;88,./</w:t>
      </w:r>
    </w:p>
    <w:p>
      <w:r>
        <w:t>&amp;',J,</w:t>
      </w:r>
    </w:p>
    <w:p>
      <w:r>
        <w:t>-2,/</w:t>
      </w:r>
    </w:p>
    <w:p>
      <w:r>
        <w:t>&amp;5L</w:t>
      </w:r>
    </w:p>
    <w:p>
      <w:r>
        <w:t>-,8(2,,22((,92=-,&amp;</w:t>
      </w:r>
    </w:p>
    <w:p>
      <w:r>
        <w:t>.51</w:t>
      </w:r>
    </w:p>
    <w:p>
      <w:r>
        <w:t>&lt;88,./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