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ACOM/46/2005 vom 12. Juli 2005</w:t>
      </w:r>
    </w:p>
    <w:p>
      <w:r>
        <w:t>GE Cour de justice, 2005-07-12, DE</w:t>
      </w:r>
    </w:p>
    <w:p>
      <w:r>
        <w:rPr>
          <w:b/>
        </w:rPr>
        <w:t xml:space="preserve">Quelle: </w:t>
      </w:r>
      <w:r>
        <w:t>https://mcp.opencaselaw.ch/entscheid/ge_gerichte_ACOM_46_2005</w:t>
      </w:r>
    </w:p>
    <w:p>
      <w:r>
        <w:t>FR: GE_GERICHTE ACOM/46/2005 du 12 juillet 2005</w:t>
      </w:r>
    </w:p>
    <w:p>
      <w:r>
        <w:t>IT: GE_GERICHTE ACOM/46/2005 del 12 luglio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""# $%%%%%%%%%% !"#$%&amp;%'</w:t>
      </w:r>
    </w:p>
    <w:p>
      <w:r>
        <w:t>'</w:t>
      </w:r>
    </w:p>
    <w:p>
      <w:r>
        <w:t>&amp;'</w:t>
      </w:r>
    </w:p>
    <w:p>
      <w:r>
        <w:t>( )</w:t>
      </w:r>
    </w:p>
    <w:p>
      <w:r>
        <w:t>()*+( *,)-*).., ( /0</w:t>
      </w:r>
    </w:p>
    <w:p>
      <w:r>
        <w:t>!12222222222&amp;/-34&amp; 5'5 5&amp; 511 5 6 75%5 $% 5 1 7"5% )..4()..8 9 5''15: '5;5($ 5?5 5'5 5'0</w:t>
      </w:r>
    </w:p>
    <w:p>
      <w:r>
        <w:t>5 7 5&amp; !1 2222222222 55: %'5 5%5 : 1 7 ?''?5675%5 @5&gt;'?/--8(/--A0 )0</w:t>
      </w:r>
    </w:p>
    <w:p>
      <w:r>
        <w:t>55'/A 1&gt;)..4&amp;!12222222222 156 5 '5 5'15B 5'5055 5 95C51 5%1 6' '&gt;)..8&amp;'57C5'9 0 9 5 95 67 5)&amp;C5$1?"&amp;$?1 7 9 )..4()..8;5($ )..4&amp; !1 2222222222 7 'B 9 07B D15'7"955 59' 5%5 5 5&amp; '"5 5 '&gt; 5 % ? 7C5 5' ' 5'':7 5 15:76 5 '5 5'0</w:t>
      </w:r>
    </w:p>
    <w:p>
      <w:r>
        <w:t>'B 9 7 15 ). D5 )..80 7C1 '1 95? '5!122222222221 5 ' : /--,&amp; 7" 7C1 5155&amp; 5 '5 0E' 5:' 9 &amp;7"'%5'5&amp;5 &gt;5 : 7&gt; &amp; 5 515C5 5':5 F5 155''5 5'0 80</w:t>
      </w:r>
    </w:p>
    <w:p>
      <w:r>
        <w:t>!12222222222 5C115BC 5'7"5% 7 )..80</w:t>
      </w:r>
    </w:p>
    <w:p>
      <w:r>
        <w:t>5' 7 '1 )..8&amp; 5 '1&gt; &gt;":%5 '&gt; 59561'B0</w:t>
      </w:r>
    </w:p>
    <w:p>
      <w:r>
        <w:t>E''$(%&gt;/,' '&gt;)..8&amp;!12222222222%5 '&gt; '55 69 1'B?4&amp;+A0</w:t>
      </w:r>
    </w:p>
    <w:p>
      <w:r>
        <w:t>5 C9 &amp;55 "; 0/4"0/ 0 ' 0) =0 ,0</w:t>
      </w:r>
    </w:p>
    <w:p>
      <w:r>
        <w:t>)A ' '&gt; )..8&amp; !1 2222222222 7 'B 9 0E''5%5 515 5 :: 5'0 $%'5'&gt; 1 5 6 5? /--4&amp; %5 '11 ?''?5 6 75%5 @5&gt;'?057C1 5 59 5 5:&amp;</w:t>
      </w:r>
    </w:p>
    <w:p>
      <w:r>
        <w:t>(4*+( *,)-*).., %5 :5 75%5 '15 9'1 5' ' 5$0 %5 %5 &gt;" 50$)..)&amp;%5 5 &gt;'5 &amp;69'5'''51 ' 5 &amp; 15 ?1 :7 '"5 5 15' 5% '95'0 %5 '5 67G?4. $ 15C51 5 0 %5 H6 5 %5 15 5 16 6799' 15: :50 &amp;%5 H'5575%5 %" %567'' 0</w:t>
      </w:r>
    </w:p>
    <w:p>
      <w:r>
        <w:t>%5 955 '%:55&gt; ? 5 7 7%'5"'5 0 '1 5 5'&amp; 15 'B &gt;5 %''5 '5 C155'':%5 '15C'5 5' 5 0</w:t>
      </w:r>
    </w:p>
    <w:p>
      <w:r>
        <w:t>)3 ' '&gt; )..8&amp; !1 2222222222 '951 1 '5 5' '55 50 A0</w:t>
      </w:r>
    </w:p>
    <w:p>
      <w:r>
        <w:t>/,'%1&gt;)..8&amp;!122222222229'1''5 5'655' 7C5'9 /,' '&gt; 0</w:t>
      </w:r>
    </w:p>
    <w:p>
      <w:r>
        <w:t>5%': 5?5 5 1 7155' ?5$ 155'''5 5'0 '5 ' 11 : 5' %'5 I5 95 7%'5 D6 &gt; 5%5 5 51 D 5955 5 1 599 ?5J0</w:t>
      </w:r>
    </w:p>
    <w:p>
      <w:r>
        <w:t>? 95 55 ' &amp; 55' 7C5' 1:5 7&gt;5 %5 5'5 5''557?5 0</w:t>
      </w:r>
    </w:p>
    <w:p>
      <w:r>
        <w:t>'&gt;%5 1:5 ' 67'?5 5' 5'7C17' '&gt; 7''5 6 '?5 5'55:7C ': ' &amp; 7 (6(5 C C 5$ %&amp;5 ' 5''5 "5 '5' 1'50</w:t>
      </w:r>
    </w:p>
    <w:p>
      <w:r>
        <w:t>E '?$ 599 5' 5 %55&gt;&amp; 1? '15' C5% D' 7C10 15 6 9 5 1 '15B'51 C 5C10</w:t>
      </w:r>
    </w:p>
    <w:p>
      <w:r>
        <w:t>C6'''5 5'&amp;!12222222222'5 5' 1 '9 5KB7 &amp; !5"57 0 ' C 515 : ' 75 15 5 : 7' 5 '55 5' 555$"5 0 30</w:t>
      </w:r>
    </w:p>
    <w:p>
      <w:r>
        <w:t>55')3D%5)..,&amp;'B9 D 7''5 5'0</w:t>
      </w:r>
    </w:p>
    <w:p>
      <w:r>
        <w:t>?5975?5 5 1 7 5 9'0).D%5)..8&amp;5 %5 6!12222222222:7155''5 5' 5</w:t>
      </w:r>
    </w:p>
    <w:p>
      <w:r>
        <w:t>(8*+( *,)-*).., B "' 5 5 5: ' 9 0 ' ' 5' 5' 7C1&amp; 5 ' 5 '?5 5:5%5 &gt;0' 5 5 %511 '15 C 1L1 '5 5' !1 2222222222 '%5 L %5 517599 5 1 0</w:t>
      </w:r>
    </w:p>
    <w:p>
      <w:r>
        <w:t>55' 5 5&gt;&amp;''&gt; ' 1 5'5 %'5'$5&gt;155 59;5=0 +0</w:t>
      </w:r>
    </w:p>
    <w:p>
      <w:r>
        <w:t>!1 2222222222 55 '1155' ' 75%5 ;5( $ ).D%5)..8'B9 &amp;'%5 &gt;' 9'5 5 :7 515 5' 5 7%5 951 ' 6 ' 155'69 0</w:t>
      </w:r>
    </w:p>
    <w:p>
      <w:r>
        <w:t>':&amp;55'7C5'/,' '&gt;)..8'5 &gt;995 0</w:t>
      </w:r>
    </w:p>
    <w:p>
      <w:r>
        <w:t>7 5).54 B ''&gt;D "?1 9 7 5 5&gt;6'0 %5 15956 6@5&gt;'?/--A 7 : :7 %5 5 '11 5%5 5095?''5 6"?1 9 7 5).&amp;15 5 '%511 5 5' '%55 5'&amp; 510</w:t>
      </w:r>
    </w:p>
    <w:p>
      <w:r>
        <w:t>7C5'9 1:5 6 ??1 &gt;?0</w:t>
      </w:r>
    </w:p>
    <w:p>
      <w:r>
        <w:t>55' ''5 5' 5 9 &gt;5$% 155 5:1 '1&gt;C 1 '% 7''5 5'07?55 67C$? 59'%'575 5'515 6%5' 5''5 0M7D' 5 %5' 5''5 7L 1'N57%5 '5 61'5 5' 55'/,' '&gt;)..8&amp;567 5'0</w:t>
      </w:r>
    </w:p>
    <w:p>
      <w:r>
        <w:t>7 '5 55' 5 H 5 '1 ' ' 5' 55$ ' ' 5 'F &gt;95 5' C 5'0</w:t>
      </w:r>
    </w:p>
    <w:p>
      <w:r>
        <w:t>' 67 5'55':0 -0</w:t>
      </w:r>
    </w:p>
    <w:p>
      <w:r>
        <w:t>'//%5)..,&amp;75%5 7 '''0</w:t>
      </w:r>
    </w:p>
    <w:p>
      <w:r>
        <w:t>7155''5 5'55 5'7 5)5)</w:t>
      </w:r>
    </w:p>
    <w:p>
      <w:r>
        <w:t>%5 95 7'&gt;D 7 55' /A 1&gt; )..40 ). D%5</w:t>
      </w:r>
    </w:p>
    <w:p>
      <w:r>
        <w:t>(,*+( *,)-*).., )..8'B9 7 5 55'1551'6 15?1 0</w:t>
      </w:r>
    </w:p>
    <w:p>
      <w:r>
        <w:t>55'7155'6 5 '5 5'/A 1&gt;)..4 5 $ '%955 5% %5 L 5:0</w:t>
      </w:r>
    </w:p>
    <w:p>
      <w:r>
        <w:t>!1 2222222222 7%5 5 ' 15 B 7 '&gt; 1'B4&amp;+A 7 6D 5 :7%5 515 9 0</w:t>
      </w:r>
    </w:p>
    <w:p>
      <w:r>
        <w:t>5' %':!12222222222' 5 5 5' C 5'1 7'&gt; 5'? 5'0 /.0</w:t>
      </w:r>
    </w:p>
    <w:p>
      <w:r>
        <w:t>1 !1 2222222222&amp; '5 ' "?75 0 //0</w:t>
      </w:r>
    </w:p>
    <w:p>
      <w:r>
        <w:t>' '5 5:4.15)..,0</w:t>
      </w:r>
    </w:p>
    <w:p>
      <w:r>
        <w:t>7155''5 5'5%5 51' &amp;&amp; '5 &gt; ? 5 &amp; 5 5% 9 7 ' 5 0 C 5 5% '9 5 5%5 5 ;E= %'B5 15$ :': 515 5' 7155' 7 5 ' 7 5 %' '11 &gt;"55 : 507 5 '15$&gt;5 5'6 ' 1'5? 55 '' 5'5 : 9 5:5 "1 5:1 B 1 5:1 7155'6 5 '5 5'0</w:t>
      </w:r>
    </w:p>
    <w:p>
      <w:r>
        <w:t>E7?5 5' C 5'&amp;'//%5).., 75%5 5 55$1 50 5 ' 6 75 5' C 5'&amp;5%':' ' '1&gt; 9 0 /)0</w:t>
      </w:r>
    </w:p>
    <w:p>
      <w:r>
        <w:t>9 5:)3D5)..,0</w:t>
      </w:r>
    </w:p>
    <w:p>
      <w:r>
        <w:t>5 5% E ' 5 5 : '11 5' 9'167?5%5 5 7%5 9'' 5? 0</w:t>
      </w:r>
    </w:p>
    <w:p>
      <w:r>
        <w:t>E 1 ' 599 1' 59%':' &amp; 9 515 :75 '55 6 %5 55' 7515 5'0</w:t>
      </w:r>
    </w:p>
    <w:p>
      <w:r>
        <w:t>(A*+( *,)-*).., /0</w:t>
      </w:r>
    </w:p>
    <w:p>
      <w:r>
        <w:t>55?' 55'''5 5')3D%5).., 5 D 5? 9'15 $7 '5 '1 &amp;' %&gt;; 0A)'575%5 )A15/-34(O/4.P 0+3 $?1 75%5 3 1&gt;/-++(O/4.0.AP 0)A )3 $?1 5 59 C ' 7''5 5' ' ), 9%5/-33(=0 )0</w:t>
      </w:r>
    </w:p>
    <w:p>
      <w:r>
        <w:t>!122222222227 'B':77%5 C1 1 ' '5 )3 ' '&gt; )..80 '5 7L '1 7'? 55'''5 5' ?59 7'9'1&amp;5C151550 40 0 D67'5'%:9 5 65?' 7'&gt;5? 5':5' 7 5/.5); !*//+*)..8/A 1&gt;)..8 95 =0</w:t>
      </w:r>
    </w:p>
    <w:p>
      <w:r>
        <w:t>&gt;0 ' C1 1 6 L 7''5 5'0 1 1' 5% 5'5D 595 5'0</w:t>
      </w:r>
    </w:p>
    <w:p>
      <w:r>
        <w:t>0</w:t>
      </w:r>
    </w:p>
    <w:p>
      <w:r>
        <w:t>%'5 ' 5 9%'&gt; 6 :L ' &amp; 9 7 15 ' '5 7L 7$0 80</w:t>
      </w:r>
    </w:p>
    <w:p>
      <w:r>
        <w:t>7D' :55': 7 5/85/ 0</w:t>
      </w:r>
    </w:p>
    <w:p>
      <w:r>
        <w:t>Q'&gt;5? 5' 1' 5% 55' 155 5% ' '5 QL 01' 5% 5'Q55'155 5%'5 51 '% 55' (1L1P ' C1 Q '''%'565'5 5'Q '5 P5 QB ' Q'&gt;5? 5' QC' 5 ' 95 &amp; 1'B % ?595%':&amp; ' 515 6C:5' 5 ;0 &amp; ' 155 5%&amp; )...&amp; 0 )A3=0 ' ' C C5? 1' 5% 5'&amp;5995 :7 '5 1 5'&amp;1'5&gt;5$%1 &amp;1' 59:5 7' ?5 :9'55'&amp;15$6:75 5 '1 ' (5 7 : '5 ; *! *R</w:t>
      </w:r>
    </w:p>
    <w:p>
      <w:r>
        <w:t>&amp; '5 ' 5 5' 5&amp; %'0 &amp; )...&amp;0A/,=0</w:t>
      </w:r>
    </w:p>
    <w:p>
      <w:r>
        <w:t>7$&amp; 55'''5 5' 159 1 '115 1&gt; 557 5 :5'%?595 5' : 1 6 &amp; D 595 ''%511 5 5' ' 5 1 5 "? 511 9 0</w:t>
      </w:r>
    </w:p>
    <w:p>
      <w:r>
        <w:t>(3*+( *,)-*).., ,0</w:t>
      </w:r>
    </w:p>
    <w:p>
      <w:r>
        <w:t>%:5$&amp;'5 '675%5 ''% 55''5 0</w:t>
      </w:r>
    </w:p>
    <w:p>
      <w:r>
        <w:t>5 5?&amp;1'1 S; 044=0 '7515 6' &amp;9 '5'0</w:t>
      </w:r>
    </w:p>
    <w:p>
      <w:r>
        <w:t>TTTTT * (+</w:t>
      </w:r>
    </w:p>
    <w:p>
      <w:r>
        <w:t>,"-./# 0 %&gt;'5 D 31)..,!12222222222' 55' ''5 5' 9 5 ''15: '5 )3 D%5)..,P "-.10 71 P 55'''5 5')3D%5)..,9 5 ''15: '5P %'5'5675%5 ''%55''5 P 5 :Q5Q SQ1'1 &amp;5'7515 P '115: 55'6!"#$%&amp;%' ' &amp;6 9 5''15: '5&amp;%5D55:75%5 &amp;55 :7 1 75 5'&gt;5:0 E5? '1'1155''75%5 &lt; ?995$&lt;</w:t>
      </w:r>
    </w:p>
    <w:p>
      <w:r>
        <w:t>0@:</w:t>
      </w:r>
    </w:p>
    <w:p>
      <w:r>
        <w:t>5 &lt;</w:t>
      </w:r>
    </w:p>
    <w:p>
      <w:r>
        <w:t>0'%B</w:t>
      </w:r>
    </w:p>
    <w:p>
      <w:r>
        <w:t>(+*+( *,)-*)..,</w:t>
      </w:r>
    </w:p>
    <w:p>
      <w:r>
        <w:t>'5'9'1 55' '115:C 50</w:t>
      </w:r>
    </w:p>
    <w:p>
      <w:r>
        <w:t>$%&amp;</w:t>
      </w:r>
    </w:p>
    <w:p>
      <w:r>
        <w:t>?995$&lt;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