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ACOM/45/2005 vom 6. Juli 2005</w:t>
      </w:r>
    </w:p>
    <w:p>
      <w:r>
        <w:t>GE Cour de justice, 2005-07-06, DE</w:t>
      </w:r>
    </w:p>
    <w:p>
      <w:r>
        <w:rPr>
          <w:b/>
        </w:rPr>
        <w:t xml:space="preserve">Quelle: </w:t>
      </w:r>
      <w:r>
        <w:t>https://mcp.opencaselaw.ch/entscheid/ge_gerichte_ACOM_45_2005</w:t>
      </w:r>
    </w:p>
    <w:p>
      <w:r>
        <w:t>FR: GE_GERICHTE ACOM/45/2005 du 6 juillet 2005</w:t>
      </w:r>
    </w:p>
    <w:p>
      <w:r>
        <w:t>IT: GE_GERICHTE ACOM/45/2005 del 6 luglio 2005</w:t>
      </w:r>
    </w:p>
    <w:p>
      <w:pPr>
        <w:pStyle w:val="Heading2"/>
      </w:pPr>
      <w:r>
        <w:t>Volltext</w:t>
      </w:r>
    </w:p>
    <w:p>
      <w:r>
        <w:t>!"#$%%%%%%%%%% !"#$%&amp;# #</w:t>
      </w:r>
    </w:p>
    <w:p>
      <w:r>
        <w:t>&amp;'</w:t>
      </w:r>
    </w:p>
    <w:p>
      <w:r>
        <w:t>( )</w:t>
      </w:r>
    </w:p>
    <w:p>
      <w:r>
        <w:t>'()*' )+,,)(--+ ( ,.</w:t>
      </w:r>
    </w:p>
    <w:p>
      <w:r>
        <w:t>!#" // 0000000000% (, #&amp;/1 ,*23% "// " 4 5"&amp;" 6&amp; " / 57"&amp; ,***)(---. 5 "" 8 "##/"9 #":"'6;8</w:t>
      </w:r>
    </w:p>
    <w:p>
      <w:r>
        <w:t>9" " 1# "/ # 6 # #. +.</w:t>
      </w:r>
    </w:p>
    <w:p>
      <w:r>
        <w:t>#",(#&amp;/1(--3%#?8 &amp;""# 5@"#%#/ =" #"&amp;" "5 " % #/1" 95"&amp;" 9" "5#1 "#"%#" # #1 (--B% 5 " = (6/ ? ". !. 0000000000 " #" 4 "" # #""6/ 8#" 4 5@/ C! 7# " "9D%#9"&amp;" #1 "# /""//B.- # #1(--B. F.</w:t>
      </w:r>
    </w:p>
    <w:p>
      <w:r>
        <w:t>#"#5@/5 (--B%!.00000000005 4 5@/ C! 7# " "9D% A "8" "#. # "#5# #1(--B%"#1 # (. 2.</w:t>
      </w:r>
    </w:p>
    <w:p>
      <w:r>
        <w:t>!.0000000000 "/"8 ""#,(#&amp;/1 (--B% /# "8 95" &amp;" 7# 4 "=/ 6 @ "" "#.</w:t>
      </w:r>
    </w:p>
    <w:p>
      <w:r>
        <w:t>'3)*' )+,,)(--+ 8 " 8" @ ",B7.+ ,+7.," .6=/ 5 G G. H.</w:t>
      </w:r>
    </w:p>
    <w:p>
      <w:r>
        <w:t>#" ,, #&amp;/1 (--B% !. 0000000000 8#/ ##" "# # ""# " . &amp;" &amp;" 6 4 % /#?%"(--B%A#" #I# / &amp;"" ,--J. "6/"9%"5&amp;" #" " @/% ? " /#" #". " " % # ""%9@# " "### =#// //#""./ " &amp;#"C =#" 6=/ D%/" /" 4#&amp;#"/#"5""#"6"&amp;" " (--B)(--+. *.</w:t>
      </w:r>
    </w:p>
    <w:p>
      <w:r>
        <w:t>""# (2 A&amp;" (--+% 8 A 5##" "#. !. 0000000000&amp;" /""# #1(--B " # "" %4 %9,B," ""9@78"" "8C# E= "#D :#.;</w:t>
      </w:r>
    </w:p>
    <w:p>
      <w:r>
        <w:t>% #" # " "#"%&amp;#.%S,(2(N&amp;#"=/ $,,B3B%B- $,(+,FF%,2-&lt;.8#/"/@"8 "#95" &amp;# # 6= 8#/ "=#% 9 "= #" / "/ A "8": $,,BB-&lt;.</w:t>
      </w:r>
    </w:p>
    <w:p>
      <w:r>
        <w:t>1. #95"?" 8#/"/@"8%"8 6=#. #" "#" 5 "&amp;" "%# // " " "/# 5 . (( % " M #" #// . 88 %#" #% 98"""T '9 " # '&amp;#" C "#/16=8#/D:T % " #" /"" "8% B6/ .% S F3H&lt;. 5 " "= 6= "#9"# .#%#//@/ /"6%"#.</w:t>
      </w:r>
    </w:p>
    <w:p>
      <w:r>
        <w:t>.</w:t>
      </w:r>
    </w:p>
    <w:p>
      <w:r>
        <w:t>%# # " 96=5 .((%8"@ " " #"5"/" "#% #/ 6=#% /"=/ 6=# "#." M "&amp;". 6=#"/# @ ""7= #1"= "#% 9 #1# "# 4 5/"" "# &amp;% "% # "#"6 :!%#" /"" "8%&amp;#.%(--(%S(.(.B.+&lt;. " # # " 6= # @ 9" #7 1# #/ 5#A"""% 9%@/%"#8" #%## "6%#" /#"."88 # ""/ "89"#" M " / #1&amp;:"#&lt; "5## &amp;"# "# 1.</w:t>
      </w:r>
    </w:p>
    <w:p>
      <w:r>
        <w:t>'2)*' )+,,)(--+</w:t>
      </w:r>
    </w:p>
    <w:p>
      <w:r>
        <w:t>.</w:t>
      </w:r>
    </w:p>
    <w:p>
      <w:r>
        <w:t>"98#/ "#"&amp;" "#" M " M "/"4 ?"%"5=" 51##/ 5#%/"595="&amp;" " #/ 8 #"/"9%/"=/ &amp;" 4 9"#" /#. / 9" " "&amp;" "# " "5#&amp;"" 4/ @ " "&amp; "// 5 8 /% # 9 "'"8" "/" ="&amp;" ". % # "/ 49588"/# %"?" M "= # "#48" 6=%#/5=" " / " .G5"8" /#"#/"" 46= #%"8" #76=# "#// "#%9"#" M " / #1&amp;% #/4"5#.</w:t>
      </w:r>
    </w:p>
    <w:p>
      <w:r>
        <w:t>9"69 ="88#/"/@"85 8#. H.</w:t>
      </w:r>
    </w:p>
    <w:p>
      <w:r>
        <w:t>#&amp;" # 5? " !. 0000000000 18"" "# @ "#5 .((.3.</w:t>
      </w:r>
    </w:p>
    <w:p>
      <w:r>
        <w:t>.. G# 5 " (( . 3 % " #" M #/ " "# @ "# # 5 ""# 5"/" "#. G# A" # % " "# M 9"8" 5@ "# #95 ""6/ =&amp; "88""#5 " .%" "9 88 1 " L/ #&amp;: !)3,)(--+3/"(--+ A"" &lt;.5@/"# @ "#%#? "#5=#&amp;#"5" "#9""#86#"1"" 7#"" " # "#. 8" 1 " # " "#45 #" /"9 "/" 4&amp;"8"9'"5 1#&amp;#"5" "#9"" #8: !)FH)(---(* /(---N !)3-)(--+B#&amp;/1(--B&lt;."8"9/ %8" U@ "&amp;" "&amp;6 U #" #//&amp;M 6@ "# " " 4U " U#=" #9 : !),3)(--+ 2 / (--+ A" " &lt;. &amp;#" "&amp;" #"&amp;" " "# #/1@ " % " " 4 7 5 @ 8" 9" "4U"/" "##9U"" : !)BB)(--B,2/"(--B&lt;.</w:t>
      </w:r>
    </w:p>
    <w:p>
      <w:r>
        <w:t>1.</w:t>
      </w:r>
    </w:p>
    <w:p>
      <w:r>
        <w:t>56%!.0000000000@"9#75#1"= "#95" 4 &amp;#" &amp;" 6 4 . &amp; A" &amp;#4A " 7 %7=#8"## " % = A"% # " " "# @ "#.=/ "&amp;#9!.0000000000 "8# @ #" "# " A" "&amp;45" "#5 .((.3</w:t>
      </w:r>
    </w:p>
    <w:p>
      <w:r>
        <w:t>'H)*' )+,,)(--+ .5@/"# @ "#% #" "&amp;" " 5# # "/" =#&amp;#"5" "#9" #8" "#" "#. # "% " # % % 8" &amp; #/7"# &amp; " "# /"6 ""# 5"/" "#. *.</w:t>
      </w:r>
    </w:p>
    <w:p>
      <w:r>
        <w:t>&amp;9"6%#A .</w:t>
      </w:r>
    </w:p>
    <w:p>
      <w:r>
        <w:t>" "=/#/ O: .33&lt;. VVVVV * (+</w:t>
      </w:r>
    </w:p>
    <w:p>
      <w:r>
        <w:t>,-.!$/0 &amp;1#" A 3/(--+!#"0000000000# ""#8 "##/"9 #"(2A&amp;"(--+N -.!"0 A N " 9U"U OU/#/ N #//"9 ""#4!"#$%&amp;# # %48 "##/"9 #"%&amp;"A""95"&amp;" %""95 / 5" "#1"9. G"= ;!/#&amp;?%" N !/ # !.G7 7%//1</w:t>
      </w:r>
    </w:p>
    <w:p>
      <w:r>
        <w:t>#/#//""##5"&amp;" ; =88"6;</w:t>
      </w:r>
    </w:p>
    <w:p>
      <w:r>
        <w:t>" ;</w:t>
      </w:r>
    </w:p>
    <w:p>
      <w:r>
        <w:t>'*)*' )+,,)(--+</w:t>
      </w:r>
    </w:p>
    <w:p>
      <w:r>
        <w:t>.$9</w:t>
      </w:r>
    </w:p>
    <w:p>
      <w:r>
        <w:t>.#&amp;?</w:t>
      </w:r>
    </w:p>
    <w:p>
      <w:r>
        <w:t>#"#8#/ ""# #//"9@ ".</w:t>
      </w:r>
    </w:p>
    <w:p>
      <w:r>
        <w:t>6&amp;%</w:t>
      </w:r>
    </w:p>
    <w:p>
      <w:r>
        <w:t>=88"6;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