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ACOM/44/2007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https://mcp.opencaselaw.ch/entscheid/ge_gerichte_ACOM_44_2007</w:t>
      </w:r>
    </w:p>
    <w:p>
      <w:r>
        <w:t>FR: GE_GERICHTE ACOM/44/2007 du 22 mai 2007</w:t>
      </w:r>
    </w:p>
    <w:p>
      <w:r>
        <w:t>IT: GE_GERICHTE ACOM/44/2007 del 22 maggio 2007</w:t>
      </w:r>
    </w:p>
    <w:p>
      <w:pPr>
        <w:pStyle w:val="Heading2"/>
      </w:pPr>
      <w:r>
        <w:t>Regeste</w:t>
      </w:r>
    </w:p>
    <w:p>
      <w:r>
        <w:t>Résumé: élimination ; circonstances exceptionnelles</w:t>
      </w:r>
    </w:p>
    <w:p>
      <w:pPr>
        <w:pStyle w:val="Heading2"/>
      </w:pPr>
      <w:r>
        <w:t>Volltext</w:t>
      </w:r>
    </w:p>
    <w:p>
      <w:r>
        <w:t>!" ######</w:t>
      </w:r>
    </w:p>
    <w:p>
      <w:r>
        <w:t>$%</w:t>
      </w:r>
    </w:p>
    <w:p>
      <w:r>
        <w:t>&amp; '() $*</w:t>
      </w:r>
    </w:p>
    <w:p>
      <w:r>
        <w:t>!" !##! $$% &amp; &amp;'</w:t>
      </w:r>
    </w:p>
    <w:p>
      <w:r>
        <w:t>() ******+ ,******&amp;-".+)),)+/) )00))12)3),435)6472)3),8&amp;--%3 ))6)9,6:; 8'?)6:; +?) &gt;86:; &gt; ,,0)/ $$ $$# $$# $$B+6)3A0 60)4 , A ) C) ? $$#+ 6) A)40 ,+ )) / A A06,,69)+A) 0 C) $$B+ ? ) # "+ B+. 6 2,3) &gt;)A0+)00)3),641,+ ))),?6 &gt; 6:; &gt; )06))012)2,)66,0)19)' E'</w:t>
      </w:r>
    </w:p>
    <w:p>
      <w:r>
        <w:t>2)3),266'</w:t>
      </w:r>
    </w:p>
    <w:p>
      <w:r>
        <w:t>23)/0)9)3/,6('******)13) A )3), 69) 64 3 , ) F ) 2 ) A6) 2,) 6) 6,3)'</w:t>
      </w:r>
    </w:p>
    <w:p>
      <w:r>
        <w:t>&amp;'</w:t>
      </w:r>
    </w:p>
    <w:p>
      <w:r>
        <w:t>)) &gt;6:; + 8;;06))/5B$ ,) &gt;, &gt;,,12,)/)?0:B66 2) &gt;,/)31&amp; $,) &gt;5'&amp;</w:t>
      </w:r>
    </w:p>
    <w:p>
      <w:r>
        <w:t>8'</w:t>
      </w:r>
    </w:p>
    <w:p>
      <w:r>
        <w:t>'</w:t>
      </w:r>
    </w:p>
    <w:p>
      <w:r>
        <w:t>9) ,9)))30 ,)0), ) /) ?) 64 A ,3) , &gt; 6:; &gt; ) 3 ,) ) ,) )'</w:t>
      </w:r>
    </w:p>
    <w:p>
      <w:r>
        <w:t>'</w:t>
      </w:r>
    </w:p>
    <w:p>
      <w:r>
        <w:t>0)4 )99), 9))4 ,0)/+ 00)) , C ),, / )99),+ 00 9) 3) A)3),)3643,+2,)6A6)+ / ?) 0F0 )) 1 2 6 ) 5 (!&amp;$#! $$" &amp;30? $$"+ (!"-! $$"#&amp;C) $$"8'</w:t>
      </w:r>
    </w:p>
    <w:p>
      <w:r>
        <w:t>.!" !##! $$%</w:t>
      </w:r>
    </w:p>
    <w:p>
      <w:r>
        <w:t>)?9,,)42)/2)26)66?6 ,)3)3)6401,5 =.'&amp;.$! $$.&amp;&amp; ? $$.8+12)266)2,))%.E$J &gt;)5 (!BE! $$"&amp;.C) $$"+ (! B! $$"B3) $$"8'</w:t>
      </w:r>
    </w:p>
    <w:p>
      <w:r>
        <w:t>' /) 6,4+ 9 /2 9)0 ,)) 2,)0)) (' ******+ : 9, 2 0 9;) )0) &amp;%#'&amp;&amp;$8+6,,))6F6, C/))3)9))63)?9,,+63) 0)4)6?)H0,0))))/)+ 0)90:636) ), ;;+00? 000))D)3),7 &lt;99)47</w:t>
      </w:r>
    </w:p>
    <w:p>
      <w:r>
        <w:t>'();)</w:t>
      </w:r>
    </w:p>
    <w:p>
      <w:r>
        <w:t>6,)7</w:t>
      </w:r>
    </w:p>
    <w:p>
      <w:r>
        <w:t>'3:</w:t>
      </w:r>
    </w:p>
    <w:p>
      <w:r>
        <w:t>6)90,)),,00)/,A6)'</w:t>
      </w:r>
    </w:p>
    <w:p>
      <w:r>
        <w:t>43+</w:t>
      </w:r>
    </w:p>
    <w:p>
      <w:r>
        <w:t>&lt;99)47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