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ACOM/44/2005 vom 6. Juli 2005</w:t>
      </w:r>
    </w:p>
    <w:p>
      <w:r>
        <w:t>GE Cour de justice, 2005-07-06, DE</w:t>
      </w:r>
    </w:p>
    <w:p>
      <w:r>
        <w:rPr>
          <w:b/>
        </w:rPr>
        <w:t xml:space="preserve">Quelle: </w:t>
      </w:r>
      <w:r>
        <w:t>https://mcp.opencaselaw.ch/entscheid/ge_gerichte_ACOM_44_2005</w:t>
      </w:r>
    </w:p>
    <w:p>
      <w:r>
        <w:t>FR: GE_GERICHTE ACOM/44/2005 du 6 juillet 2005</w:t>
      </w:r>
    </w:p>
    <w:p>
      <w:r>
        <w:t>IT: GE_GERICHTE ACOM/44/2005 del 6 luglio 2005</w:t>
      </w:r>
    </w:p>
    <w:p>
      <w:pPr>
        <w:pStyle w:val="Heading2"/>
      </w:pPr>
      <w:r>
        <w:t>Volltext</w:t>
      </w:r>
    </w:p>
    <w:p>
      <w:r>
        <w:t>!"#$%%%%%%%%%%</w:t>
      </w:r>
    </w:p>
    <w:p>
      <w:r>
        <w:t>&amp;'</w:t>
      </w:r>
    </w:p>
    <w:p>
      <w:r>
        <w:t>( )</w:t>
      </w:r>
    </w:p>
    <w:p>
      <w:r>
        <w:t>!"# "$!%"!&amp;&amp;$ ( '(</w:t>
      </w:r>
    </w:p>
    <w:p>
      <w:r>
        <w:t>)* ++++++++++,-'.#!,**-*,--/* *01/ 2- 003*4 5*0**63- *-/*6*2*7*-874* 0893-5 2--/*6!&amp;&amp;: !&amp;&amp;;( !(</w:t>
      </w:r>
    </w:p>
    <w:p>
      <w:r>
        <w:t>)( ++++++++++ 0-- *7!&amp;&amp;:,* -*-&gt;*6***E,06*7* @ 0*7/ !,$0*!4F;#%$GA &amp;5( 7* ?*- -* -&gt;*6 * **E4;#%$ A &amp;5DH -3***3 2*7 = *33; 5(2*3-*=;/*0-* -? = :, 2-* 0 -* 7 26-* -* 0,=**6,=*-**,/@-* @ /*8 -003( -* -3***7/ 6* 2 ($ 5(</w:t>
      </w:r>
    </w:p>
    <w:p>
      <w:r>
        <w:t>2* $B 0-7* -3***3 *33'@ 52* 20@*01/-*3* ('(</w:t>
      </w:r>
    </w:p>
    <w:p>
      <w:r>
        <w:t>5(</w:t>
      </w:r>
    </w:p>
    <w:p>
      <w:r>
        <w:t>2-*/** 0- 0 C 3- 0-7* //***01/4(B'&gt;(! 5</w:t>
      </w:r>
    </w:p>
    <w:p>
      <w:r>
        <w:t>208,@* *-** -*-&gt;*6* **N06*@!,$0*!(@* -&gt;-3***3/*8(</w:t>
      </w:r>
    </w:p>
    <w:p>
      <w:r>
        <w:t>8 , 200** *0** -?/* 0-*-, )( ++++++++++7*I-*/*-3-( $(</w:t>
      </w:r>
    </w:p>
    <w:p>
      <w:r>
        <w:t>A 2* :# , 62 * /@ /, * * 0* *//-*/*3*/-*(</w:t>
      </w:r>
    </w:p>
    <w:p>
      <w:r>
        <w:t>2*'&amp;*-! 0-*6*6*0-0= -( 29 * -* -/ / #@!&amp;&amp;;,//*=0*3*/-*, =,* *00*0*/H/I/(A**2?*2*3* -@* 0-*/( * * /I/ 3* 0*62* /*,,= **0* * 4 )"$:"!&amp;&amp;; . H* !&amp;&amp;;5( , * 3*@*/*8?--0000-**=M*- -/*6,/*&gt;@**-=M6*8M0@- ?07*M00-***04 )"$!"!&amp;&amp;;.H*!&amp;&amp;; -3-*-5(</w:t>
      </w:r>
    </w:p>
    <w:p>
      <w:r>
        <w:t>0*6P6?70@8/ - -?* * 2-*/**( #(</w:t>
      </w:r>
    </w:p>
    <w:p>
      <w:r>
        <w:t>76*0-8,H-(</w:t>
      </w:r>
    </w:p>
    <w:p>
      <w:r>
        <w:t>**?,-//0O4(::5(</w:t>
      </w:r>
    </w:p>
    <w:p>
      <w:r>
        <w:t>RRRRR * (+</w:t>
      </w:r>
    </w:p>
    <w:p>
      <w:r>
        <w:t>,-.!$/0 -7@*H-#/!&amp;&amp;$0)* ++++++++++ -**3-*-/*6*'3-7*!&amp;&amp;$L -.!"0 HL *6M*M00OM-//L //*60--**=)* ++++++++++,=3-* -/*6*,7*H**62*7*-,**62-0/ 2**0@*6( A*-?9)/7C,0-*L )/)(A&gt;&gt;,//@ ///**2*7*-9 ?33*89</w:t>
      </w:r>
    </w:p>
    <w:p>
      <w:r>
        <w:t>(S6</w:t>
      </w:r>
    </w:p>
    <w:p>
      <w:r>
        <w:t>0-*9</w:t>
      </w:r>
    </w:p>
    <w:p>
      <w:r>
        <w:t>(7C</w:t>
      </w:r>
    </w:p>
    <w:p>
      <w:r>
        <w:t>#"# "$!%"!&amp;&amp;$</w:t>
      </w:r>
    </w:p>
    <w:p>
      <w:r>
        <w:t>0*3/-**--//*6-&lt;0*(</w:t>
      </w:r>
    </w:p>
    <w:p>
      <w:r>
        <w:t>87,</w:t>
      </w:r>
    </w:p>
    <w:p>
      <w:r>
        <w:t>?33*89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