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ACOM/43/2007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https://mcp.opencaselaw.ch/entscheid/ge_gerichte_ACOM_43_2007</w:t>
      </w:r>
    </w:p>
    <w:p>
      <w:r>
        <w:t>FR: GE_GERICHTE ACOM/43/2007 du 10 mai 2007</w:t>
      </w:r>
    </w:p>
    <w:p>
      <w:r>
        <w:t>IT: GE_GERICHTE ACOM/43/2007 del 10 maggio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</w:t>
      </w:r>
    </w:p>
    <w:p>
      <w:r>
        <w:t>! %&amp; '#</w:t>
      </w:r>
    </w:p>
    <w:p>
      <w:r>
        <w:t>!" !# $! %%&amp; ! '(</w:t>
      </w:r>
    </w:p>
    <w:p>
      <w:r>
        <w:t>)*+,,,,,,-.,,,,,,'/"'-01**1.20131. 43516470131.89 %%$( 011:. 6; )*+,,,,,,*1-. 1 0.1 =1. ? ;- ** *6@%.1?14*;*6'"%5(# 8( **-.*?1*0.$*5(@( 8(</w:t>
      </w:r>
    </w:p>
    <w:p>
      <w:r>
        <w:t>)* +,,,,,, 131- 6 0. .*1&gt; %%$ %%#- 1=***( 6..?*** 1A109 %%#( 01?1- 0316.101=*B&amp;' %CD;4*:*1 ?( A?611&gt;.*1&gt;;4*.1:E-&gt;031 6..A19 %%#( C(</w:t>
      </w:r>
    </w:p>
    <w:p>
      <w:r>
        <w:t>0*11 ?14* ; 1 &gt;1 &gt; 0.1 1 9 @% .1 ** 5( '% ( ' 8( )* +,,,,,, 6.1#$(</w:t>
      </w:r>
    </w:p>
    <w:p>
      <w:r>
        <w:t>6611 01'%1. -)*+,,,,,,..*12 011 ?14* ;- 2 11 &gt;0 91 @ .1 *&gt;6210913.?14*; 1( .:-0.1*11116.( $(</w:t>
      </w:r>
    </w:p>
    <w:p>
      <w:r>
        <w:t>)*+,,,,,,13111 %%# %%@1=*?14* ;0.6..?1A109 %%@- ?*?14*;-0?*B&amp;' %C(?13 .6. 1 01*61911. &gt; 31 6 ?14* . 13 2 3 B &amp;' %C- 2 0</w:t>
      </w:r>
    </w:p>
    <w:p>
      <w:r>
        <w:t>C!" !# $! %%&amp; 1*11.110.1*11(</w:t>
      </w:r>
    </w:p>
    <w:p>
      <w:r>
        <w:t>0661.11-4=6::1131&gt;0 =*3.6)*+,,,,,,6.14?61 .12.=1?161101' ( "(</w:t>
      </w:r>
    </w:p>
    <w:p>
      <w:r>
        <w:t>1=.":.31 %%&amp;-6./:.31G '$:.31 %%&amp;- )* +,,,,,, .11 64 **110131.516478(</w:t>
      </w:r>
    </w:p>
    <w:p>
      <w:r>
        <w:t>66&gt;0631613**2 0 :1&gt;0 16131=***691@.1 *&gt;- *1 &gt;- 6 0; 1:*. 61- 0 .11B&amp;' %C(</w:t>
      </w:r>
    </w:p>
    <w:p>
      <w:r>
        <w:t>:1:1316=*4-3:16*9 %%@ 0; .*.* 9.- ?61&gt; 11 3 . :1&gt;)*+,,,,,,01613B&amp;' %C ?14*.06.*1-61&gt;0031.A2131 :10.6..(</w:t>
      </w:r>
    </w:p>
    <w:p>
      <w:r>
        <w:t>H0=1.:01:*10;12.11 B &amp;' %C &gt;0 0; .1 6 - 0131. :1* &gt; )*+,,,,,,631 :.06 091=1 01:* ;.*1&gt;* .1 11 &gt;0619*02&gt;?1::.* 1.4=*4-0131.- 31.3.*-11. .40. 06.1(</w:t>
      </w:r>
    </w:p>
    <w:p>
      <w:r>
        <w:t>$!" !# $! %%&amp;</w:t>
      </w:r>
    </w:p>
    <w:p>
      <w:r>
        <w:t>A( '%(</w:t>
      </w:r>
    </w:p>
    <w:p>
      <w:r>
        <w:t>H&gt;1-..=.2A=(</w:t>
      </w:r>
    </w:p>
    <w:p>
      <w:r>
        <w:t>'(</w:t>
      </w:r>
    </w:p>
    <w:p>
      <w:r>
        <w:t>11=..116611/A31 %%&amp;1A. .1 .= :* 61 64 01. *6.- 395(@ 10131. @*1'/&amp;CF'C%I("&amp; 4=*0131.&amp;6*9'/""F'C%(%@I( @ &amp; 4=* 1 1: ? 6. 06611 #:.31'/&amp;&amp;8( (</w:t>
      </w:r>
    </w:p>
    <w:p>
      <w:r>
        <w:t>* 2 &gt; **11 . *61661(</w:t>
      </w:r>
    </w:p>
    <w:p>
      <w:r>
        <w:t>1 JK *6 ** 1 6 01.. 0?61*..*613&gt;0.11 1 61- 61 63 61- 091 &gt;01 1 .12::6361-611620*111 6312*10?61*.-&gt; 21:.1125 +' /$/&amp;-1( ( 8( 01*61&gt;61211601..-:1611 .=15 + %%###I +' &amp;$/$-1('(98I +' # %/-1(/(98(</w:t>
      </w:r>
    </w:p>
    <w:p>
      <w:r>
        <w:t>064- =* 01 .366 =*1 191 136.06611&gt;3 ( 6161614&gt;01*1.1( :4*&gt;06?10K6.1( 6-**066..**-01C'6.31 61211635 )!'% ! %%@-1(C8( 11-01*1=.*A= &gt;11*16.2011( C(</w:t>
      </w:r>
    </w:p>
    <w:p>
      <w:r>
        <w:t>:1 &gt; 0.1*11 1 6; *0.-0::6.1&gt;#$.1-1 @%?1=.6.1**5(@( '%(' 8(</w:t>
      </w:r>
    </w:p>
    <w:p>
      <w:r>
        <w:t>-.110.1*111:*201'</w:t>
      </w:r>
    </w:p>
    <w:p>
      <w:r>
        <w:t>- &gt;1 6.31 &gt;0 .1*1. 0.1 D&gt;1 091 6 .1 1*61@%.1&gt;16 1</w:t>
      </w:r>
    </w:p>
    <w:p>
      <w:r>
        <w:t>#!" !# $! %%&amp; 6.3121 1. 9&gt;0.1*1.0.1&gt;1916 ?**16..1:1?.64=* 0.( $(</w:t>
      </w:r>
    </w:p>
    <w:p>
      <w:r>
        <w:t>.110.1*11-;11*6 11?615( (C8(311126.0?*1 11106..?20=1(</w:t>
      </w:r>
    </w:p>
    <w:p>
      <w:r>
        <w:t>H 01 1. C - 1 1 K *6 11 ?61 0 .11 0.1*11( H A16 - 11 6 K &gt;1:1. 0?61 &gt;0 6114*=31::1160.1(&gt;1 - 11 3K 4 ?61 &gt; 1 :: 69 .. L* 63. 6 ( A16 :*61160110::15 )!@/! %%@-1(#8( 1. :1 16 0 = 631 066.11- &gt;095 )!@/! %%@-1(#8( #(</w:t>
      </w:r>
    </w:p>
    <w:p>
      <w:r>
        <w:t>6*1 *6- :1 31- 2 0 .1*11-&gt;006613B&amp;' %C?14*. 0.( A 31 661 611 &gt;0 0.1 6 91=. .112&gt;016131=*691 @.1&gt;11:11.:(</w:t>
      </w:r>
    </w:p>
    <w:p>
      <w:r>
        <w:t>66M&gt;?=1:63K1.A1*( ::- 1 . ? 0 :* *31 =1 6 (.A2A=.&gt;01661?.10=1 .- :*.* 4=* 0. 6619 5 )! @! %%&amp;- 1(#8(</w:t>
      </w:r>
    </w:p>
    <w:p>
      <w:r>
        <w:t>H0=1 01= 0 1 13- .1.11K1=;.*1&gt;* .1 61911. &gt;1 0:: 2 ?- 09 0 *11***6*1:6(</w:t>
      </w:r>
    </w:p>
    <w:p>
      <w:r>
        <w:t>064- 6 1*=1 &gt; 1 0.1 61 631 13 B &amp;' %C 2 0 0 0.1 6 091=1136.1(</w:t>
      </w:r>
    </w:p>
    <w:p>
      <w:r>
        <w:t>*K**14-1.1.14? . 6 694* 1 .1 1 13 1=***-*61930 B &amp;' %C- **11 . 6 00161 .1 11 *1&gt;* 2 0.1*11(</w:t>
      </w:r>
    </w:p>
    <w:p>
      <w:r>
        <w:t>66M&gt;&gt;1-*:.( @(</w:t>
      </w:r>
    </w:p>
    <w:p>
      <w:r>
        <w:t>2?*1.4=*41: 0.109 %%@(</w:t>
      </w:r>
    </w:p>
    <w:p>
      <w:r>
        <w:t>.A2A=.66.&gt;.406 01?6161K-1 :&gt;::691..L*63.6(</w:t>
      </w:r>
    </w:p>
    <w:p>
      <w:r>
        <w:t>064-11*&gt;11.11 ?61*31.20?*B&amp;' %C21 09 %%@1...91(</w:t>
      </w:r>
    </w:p>
    <w:p>
      <w:r>
        <w:t>1- 6.1 6 ?14* :1 ?*?14*;-?&gt;31. 06..12 0?6116B&amp;' %C-&gt;06. ::.4.1(</w:t>
      </w:r>
    </w:p>
    <w:p>
      <w:r>
        <w:t>H61.=*-1K..*:.(</w:t>
      </w:r>
    </w:p>
    <w:p>
      <w:r>
        <w:t>. &gt;1 6.4- .11 6611 6 &gt;0K :1*.(</w:t>
      </w:r>
    </w:p>
    <w:p>
      <w:r>
        <w:t>11=.**6G5(CC8(</w:t>
      </w:r>
    </w:p>
    <w:p>
      <w:r>
        <w:t>OOOOO</w:t>
      </w:r>
    </w:p>
    <w:p>
      <w:r>
        <w:t>&amp;!" !# $! %%&amp;</w:t>
      </w:r>
    </w:p>
    <w:p>
      <w:r>
        <w:t>% !(</w:t>
      </w:r>
    </w:p>
    <w:p>
      <w:r>
        <w:t>)*+,- . .391A./:.31 %%&amp;6)*+,,,,,, .116611:.6; J1J66GJ.**I 1 &gt;- :*.* ? 1 " 13 1 :.. 19 :..'&amp;A1 %%#5+H'&amp;C(''%8-6..116K6. A&gt;1131:116319:..-631 *141691I*.*1111&gt;1- *1:*;6361=*1I1 1K.19:..-'%%%'$-6316631 .1&gt;?11J1$ +(6..11614 61 - 13&gt;. ** *; 63- 13 K A1 2 J31I **1&gt;6..112)*+,,,,,,-2:.6; 0131.11&gt;0.6* 011691&gt;( H1.=7)*3;-6.1I )1H .?61(</w:t>
      </w:r>
    </w:p>
    <w:p>
      <w:r>
        <w:t>43-</w:t>
      </w:r>
    </w:p>
    <w:p>
      <w:r>
        <w:t>=::147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