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ACOM/43/2005 vom 22. Juni 2005</w:t>
      </w:r>
    </w:p>
    <w:p>
      <w:r>
        <w:t>GE Cour de justice, 2005-06-22, DE</w:t>
      </w:r>
    </w:p>
    <w:p>
      <w:r>
        <w:rPr>
          <w:b/>
        </w:rPr>
        <w:t xml:space="preserve">Quelle: </w:t>
      </w:r>
      <w:r>
        <w:t>https://mcp.opencaselaw.ch/entscheid/ge_gerichte_ACOM_43_2005</w:t>
      </w:r>
    </w:p>
    <w:p>
      <w:r>
        <w:t>FR: GE_GERICHTE ACOM/43/2005 du 22 juin 2005</w:t>
      </w:r>
    </w:p>
    <w:p>
      <w:r>
        <w:t>IT: GE_GERICHTE ACOM/43/2005 del 22 giugno 2005</w:t>
      </w:r>
    </w:p>
    <w:p>
      <w:pPr>
        <w:pStyle w:val="Heading2"/>
      </w:pPr>
      <w:r>
        <w:t>Volltext</w:t>
      </w:r>
    </w:p>
    <w:p>
      <w:r>
        <w:t>!"#$!%%!&amp;''''''''''</w:t>
      </w:r>
    </w:p>
    <w:p>
      <w:r>
        <w:t>( )</w:t>
      </w:r>
    </w:p>
    <w:p>
      <w:r>
        <w:t>!"# "$%&amp;"!''# * ()</w:t>
      </w:r>
    </w:p>
    <w:p>
      <w:r>
        <w:t>*+ ,,,,,,,,,, +---. / 01) -++-. / 2-1-.01) 2.---+23-1!'''/4. -.+-5-...-+-.!''!6708 .2..)</w:t>
      </w:r>
    </w:p>
    <w:p>
      <w:r>
        <w:t>7- 23-1 !''!6 -- 4.) 2 8 +-. 70 . 2. 1- .- 8+ 7+-0 .)</w:t>
      </w:r>
    </w:p>
    <w:p>
      <w:r>
        <w:t>70-.2.89.6*+,,,,,,,,,,2 7.-8+) !)</w:t>
      </w:r>
    </w:p>
    <w:p>
      <w:r>
        <w:t>!$1+:!''$6--.28.-872. .+-5!''$ !''#)</w:t>
      </w:r>
    </w:p>
    <w:p>
      <w:r>
        <w:t>.--($.+:!''$6-1--+---1- .-;- 70 9.+77--2-%# 3 0?+ 277-- - 2-1-. (' + (&amp;@% ; A(B')'(&gt;2-..7-1-7++.) B)</w:t>
      </w:r>
    </w:p>
    <w:p>
      <w:r>
        <w:t>-.(!C1-!''#6*+,,,,,,,,,,9-77-- -157:0+2--.) .-.-+ 28.-87+2..!''#) $)</w:t>
      </w:r>
    </w:p>
    <w:p>
      <w:r>
        <w:t>.-- !D C1- !''#6 = C. - 77--) 7 *+ ,,,,,,,,,,6 5 .- - 6 .+- 52 21-799...-+--++5-70?+ 5271-:..9--2-7) #)</w:t>
      </w:r>
    </w:p>
    <w:p>
      <w:r>
        <w:t>7.!@9.1-!''#6*+,,,,,,,,,, .--70++--2-1-.;- 70 )</w:t>
      </w:r>
    </w:p>
    <w:p>
      <w:r>
        <w:t>+-.-77--1+6529-($ + !''#) .-.- + 87 -- 7)</w:t>
      </w:r>
    </w:p>
    <w:p>
      <w:r>
        <w:t>.- -- 9--0 -99--6 . .- 1 : E4 (!F''') 1- /+- +7)76 !''(!''! 1-..+6--52--9-+.-(!1+:!''( ---)=-062..7-2+.-- +--1-57-.:2.!''')- - -67.--4*E?-6-1-1B(+- !''!) = -9- . B( : !''!6 7- 1- -1 -+.?-0+)</w:t>
      </w:r>
    </w:p>
    <w:p>
      <w:r>
        <w:t>B"# "$%&amp;"!''# %)</w:t>
      </w:r>
    </w:p>
    <w:p>
      <w:r>
        <w:t>!# +- !''#6 = C ) - +.-.?.7*+,,,,,,,,,,71-G7-5 +-921-7..7.74.-.+-5- ++8+)76 = +--571- 7 7. -1 . ++) 77-- 77 --1-6-.-52.-5--7-.-1- 7..?-0+) D)</w:t>
      </w:r>
    </w:p>
    <w:p>
      <w:r>
        <w:t>=5-6..?./C?)</w:t>
      </w:r>
    </w:p>
    <w:p>
      <w:r>
        <w:t>()</w:t>
      </w:r>
    </w:p>
    <w:p>
      <w:r>
        <w:t>--?..--77--!DC1-!''#-C. .-.?9+7-702-.+7.67. !@9.1-!''#1:;)%!-2-1-.!%+-(&amp;DB A(B'H)@D0?+2-1-.D7+:(&amp;@@ A (B')'%H)!%!D0?+--987.277-- !#9.1-(&amp;DD &gt;) !)</w:t>
      </w:r>
    </w:p>
    <w:p>
      <w:r>
        <w:t>2.---28.-872.-1--!''$ !''#)</w:t>
      </w:r>
    </w:p>
    <w:p>
      <w:r>
        <w:t>2- %B 9-8 99 7--7 8 -1--6 +6.+-.7.7+77--677G 7.-/E4#'') 7+7.-;)%# &gt;)</w:t>
      </w:r>
    </w:p>
    <w:p>
      <w:r>
        <w:t>8 -1- 8 9-8 2 + E4 %#) 8 2+2.1/E4$B#) ) B) ) 7-:--. 299- 28.- 8 2+ .?. / 2-%# 65--75.-1-- .-72-%#:/-:..9--8.-67 52- -9 8 -- 2- B( -. ( 0?+ 277---2?+8.BC-(&amp;&amp;(;</w:t>
      </w:r>
    </w:p>
    <w:p>
      <w:r>
        <w:t>A (!')'(&gt;)</w:t>
      </w:r>
    </w:p>
    <w:p>
      <w:r>
        <w:t>:) 7.1-5I.--- 2?+ 8 .6 -- 9--0 -99--6 5- 7-1 ++ .J 7- 5 8 9-8) -7-- 7-72-#30?+--988-1-- 8(!+!''!;H *"$'"!''#(C-!''#&gt;) $)</w:t>
      </w:r>
    </w:p>
    <w:p>
      <w:r>
        <w:t>*+,,,,,,,,,,27-</w:t>
      </w:r>
    </w:p>
    <w:p>
      <w:r>
        <w:t>5- 7+11--1--9--0</w:t>
      </w:r>
    </w:p>
    <w:p>
      <w:r>
        <w:t>$"# "$%&amp;"!''# -99-- 7-52 . 7- +-9+ 7 . +-0.?-0)9997/52.--.- 8+7.-+--++9-8.70?+- -7K+ 5 - 7.7 ;) ! ) ( -0 28.- 8 2+6 - --1 .+- 7 -1-- 2-9+--&gt;)</w:t>
      </w:r>
    </w:p>
    <w:p>
      <w:r>
        <w:t>=-7--62.-7:..9--C52/2:- -62+?8+2+?77.+-8 +6+-++)</w:t>
      </w:r>
    </w:p>
    <w:p>
      <w:r>
        <w:t>17*+,,,,,,,,,,5.- 65 5--.5-6-9-+.-87-6 7--+6-9-7/---+7.-1 528.-872.-1--!''$ !''#7G5 9.) #)</w:t>
      </w:r>
    </w:p>
    <w:p>
      <w:r>
        <w:t>.56 - G C.) --?6 .++7L;)BB&gt;)</w:t>
      </w:r>
    </w:p>
    <w:p>
      <w:r>
        <w:t>MMMMM + *,</w:t>
      </w:r>
    </w:p>
    <w:p>
      <w:r>
        <w:t>-% .#/"!0 .1:-C.!@9.1-!''#7*+-,,,,,,,,,, .---1--+---1-.-!DC1- !''#H .#0 CH -5F-F77LF.++H ++-5 7. .-- / *+- ,,,,,,,,,,6 / -1-- +---1-.-61-C--52-1-.6--52 .7+2--7:-5) =-.?&lt;*+E-67.-77.H *+*-=336++:</w:t>
      </w:r>
    </w:p>
    <w:p>
      <w:r>
        <w:t>#"# "$%&amp;"!''# +++--2-1-.&lt;</w:t>
      </w:r>
    </w:p>
    <w:p>
      <w:r>
        <w:t>?99-0&lt;</w:t>
      </w:r>
    </w:p>
    <w:p>
      <w:r>
        <w:t>)-</w:t>
      </w:r>
    </w:p>
    <w:p>
      <w:r>
        <w:t>7.-77.&lt;</w:t>
      </w:r>
    </w:p>
    <w:p>
      <w:r>
        <w:t>)E-</w:t>
      </w:r>
    </w:p>
    <w:p>
      <w:r>
        <w:t>7-9+.--..++-5.87-)</w:t>
      </w:r>
    </w:p>
    <w:p>
      <w:r>
        <w:t>016</w:t>
      </w:r>
    </w:p>
    <w:p>
      <w:r>
        <w:t>?99-0&lt;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