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ACOM/42/2007 vom 9. Mai 2007</w:t>
      </w:r>
    </w:p>
    <w:p>
      <w:r>
        <w:t>GE Cour de justice, 2007-05-09, DE</w:t>
      </w:r>
    </w:p>
    <w:p>
      <w:r>
        <w:rPr>
          <w:b/>
        </w:rPr>
        <w:t xml:space="preserve">Quelle: </w:t>
      </w:r>
      <w:r>
        <w:t>https://mcp.opencaselaw.ch/entscheid/ge_gerichte_ACOM_42_2007</w:t>
      </w:r>
    </w:p>
    <w:p>
      <w:r>
        <w:t>FR: GE_GERICHTE ACOM/42/2007 du 9 mai 2007</w:t>
      </w:r>
    </w:p>
    <w:p>
      <w:r>
        <w:t>IT: GE_GERICHTE ACOM/42/2007 del 9 maggio 2007</w:t>
      </w:r>
    </w:p>
    <w:p>
      <w:pPr>
        <w:pStyle w:val="Heading2"/>
      </w:pPr>
      <w:r>
        <w:t>Regeste</w:t>
      </w:r>
    </w:p>
    <w:p>
      <w:r>
        <w:t>Résumé: La CRUNI n'est pas compétente pour connaître du recours d'une association d'étudiants contre les décisions de la Commission de gestion des taxes fixes de l'université de Genève en matière d'utilisation des fonds provenant des taxes universitaires. Le recours est déclaré irrecevable.</w:t>
      </w:r>
    </w:p>
    <w:p>
      <w:pPr>
        <w:pStyle w:val="Heading2"/>
      </w:pPr>
      <w:r>
        <w:t>Volltext</w:t>
      </w:r>
    </w:p>
    <w:p>
      <w:r>
        <w:t>! """"""</w:t>
      </w:r>
    </w:p>
    <w:p>
      <w:r>
        <w:t>#$</w:t>
      </w:r>
    </w:p>
    <w:p>
      <w:r>
        <w:t># %! %</w:t>
      </w:r>
    </w:p>
    <w:p>
      <w:r>
        <w:t>#$</w:t>
      </w:r>
    </w:p>
    <w:p>
      <w:r>
        <w:t>!" !#$##! %%&amp; ! '(</w:t>
      </w:r>
    </w:p>
    <w:p>
      <w:r>
        <w:t>') *+,- %%&amp;. *+////// 0-123 //////4 +1+ 12 55-- 6- 7 *-7 8-,-+ 2, 0-123 94 5 :,- 7-- 1 1--1;516-,;,-11-*++,7 --- '5- %%&amp;(</w:t>
      </w:r>
    </w:p>
    <w:p>
      <w:r>
        <w:t>*-7-1*-:61,--8+,; ". % 5-;91--1.8;?@*- 516-1+,+( (</w:t>
      </w:r>
    </w:p>
    <w:p>
      <w:r>
        <w:t>+-- '# 5 %%&amp;. 9 *- ,- ; ////// ?88+-15-1A516(</w:t>
      </w:r>
    </w:p>
    <w:p>
      <w:r>
        <w:t>--?- ? 55: 55-- ,- 65 +-:++?-,-?-8-,-+1--? *--11-5--9( 71-?-?1+ - ,- 1 B +. 5- ? A +- +, 55-- --+ 1 - 8-,-+ 7-6- 5-7+*--1A1-:,-:,-7-- ?-,-+1--?8*--11-( #(</w:t>
      </w:r>
    </w:p>
    <w:p>
      <w:r>
        <w:t>//////*-11--+--'',- %%&amp;(</w:t>
      </w:r>
    </w:p>
    <w:p>
      <w:r>
        <w:t>*-- ,- ? 265 - 9 51- 5-87--8-,-+1--??8 1-- - ** -51. -,-+ ; 2 1--? + 6++5 -+ ; 8-,-+ 6++ 8--( --?- ? 5:,-1-265-9.55 -' ( )(</w:t>
      </w:r>
    </w:p>
    <w:p>
      <w:r>
        <w:t>"15: %%&amp;.9+--11--(</w:t>
      </w:r>
    </w:p>
    <w:p>
      <w:r>
        <w:t>-. -. A- 811-- 1+-- ? 55--. ; 8,-. -- ; :,- -,-+ 1--?. 5- -?5 1+*5+:+-1-+(</w:t>
      </w:r>
    </w:p>
    <w:p>
      <w:r>
        <w:t>- ? 516 8-*5- 1+, 1 //////. +:8,-;55++1+,( &gt;(</w:t>
      </w:r>
    </w:p>
    <w:p>
      <w:r>
        <w:t>+ % : %%&amp;. ////// *- +-- 11-- 12 55-- 8-,-+ 0-1234.?-8C #:(</w:t>
      </w:r>
    </w:p>
    <w:p>
      <w:r>
        <w:t>#!" !#$##! %%&amp;</w:t>
      </w:r>
    </w:p>
    <w:p>
      <w:r>
        <w:t>5;5:519 *--+1516.-.;8-+-- 11--,-;91,+--( &amp;(</w:t>
      </w:r>
    </w:p>
    <w:p>
      <w:r>
        <w:t>9+1#%A,- %%"(</w:t>
      </w:r>
    </w:p>
    <w:p>
      <w:r>
        <w:t>D,-:,-+-,-+1--?11+.5- +12 ?8 - -5-- +, 05+ 1 - 8-,-+4.-**--28-:-*-5( "(</w:t>
      </w:r>
    </w:p>
    <w:p>
      <w:r>
        <w:t>E?-.++6+;A6(</w:t>
      </w:r>
    </w:p>
    <w:p>
      <w:r>
        <w:t>'(</w:t>
      </w:r>
    </w:p>
    <w:p>
      <w:r>
        <w:t>75- 51+8**-0(''( - 1+5---,' 15:'F$&gt; G &gt;'%.11-:1 ,-8(#)265--*71+811-- &gt;*+,-'F""4(</w:t>
      </w:r>
    </w:p>
    <w:p>
      <w:r>
        <w:t>E=-##-+'-=-,-+ &amp;5-'F"#0G '#%4.265=-,-++5---5-+ - =11-- 55: 1 -6 +----,-( =-&amp; -+'. +-- --,- - ; =5-- ; =-,-+. +-+-.---.1,*-=:A= 5-+*-7+1265=-,-+(8-+ A ? +-- --,- -, 1,- B 1+. -2 -.,55---+11+-+1A6 -:5---*055--8-,-+4(</w:t>
      </w:r>
    </w:p>
    <w:p>
      <w:r>
        <w:t>=- $" 265 =-,-+ " 15: 'F$$ 0 G '#%(%&amp;4-1?--3*5+57-##&amp; -.- --+1+=11--1+55: 1-6.+2,-;=5--;=-,-+ +-- --,- ?- 1- 1 6 =-,-+:-,--(</w:t>
      </w:r>
    </w:p>
    <w:p>
      <w:r>
        <w:t>8- F' 1+,- ? 1+ 811-- 1+,155:1-611-:16-7 +--H--,-"#.")."&gt; "&amp;265( (</w:t>
      </w:r>
    </w:p>
    <w:p>
      <w:r>
        <w:t>E-=7-=+----,-1-16=-,-+ *-812.51+1D</w:t>
      </w:r>
    </w:p>
    <w:p>
      <w:r>
        <w:t>)!" !#$##! %%&amp; = -- 5-2 6- * 1, 7 *-7. . 1 1:25( ?- 8- ++ -+ , +55 1 0 I!)&amp;! %%&amp;. J ,- ++ A6+ -,:,85-*4(</w:t>
      </w:r>
    </w:p>
    <w:p>
      <w:r>
        <w:t>-:5---*A-----5-2 5---,(E8-&gt;&amp; -+ -=6--A--- ,5: 'F)' 0KG %&gt;4.-:5---* , +-- -+ A--- 5---,. * 71-1+,1-(</w:t>
      </w:r>
    </w:p>
    <w:p>
      <w:r>
        <w:t>=-&gt;&amp;-+'.-:5---*8 1 ,: +-- 1 ? - *++ - 1+,-,-(871-L-M.- *-*50(</w:t>
      </w:r>
    </w:p>
    <w:p>
      <w:r>
        <w:t>.1--16++7 +*5A---5---,6,-. 9 %%%1()$)4(</w:t>
      </w:r>
    </w:p>
    <w:p>
      <w:r>
        <w:t>-21-++6-*+- 8 51+ 1+,- 71- 5- 1+-+5 +*--0(</w:t>
      </w:r>
    </w:p>
    <w:p>
      <w:r>
        <w:t>.1--16++7+*5A--- 5---, 6,-. 9 %%% 1( )$)4( ++6- +-1?871-*-6265-,: 0I+5--'FF"1(F)#&gt;3L N,-? -:5---*O1B1+,1265? -2651++6-+6--,M4(</w:t>
      </w:r>
    </w:p>
    <w:p>
      <w:r>
        <w:t>*5- 8- &gt;&amp; K 5 8- ? - - 5-L-*++M551-:871-G---. -*++.-*++.8--1 5 6++ L- M. 5- 871- 1 - L- M( 8---. ; - 8 8. 7 71- 5 ? +6- ,- ,-- --, 871-?8-A6-5--:( #(</w:t>
      </w:r>
    </w:p>
    <w:p>
      <w:r>
        <w:t>812.:51+5-2 +1+ 1 -- 8+- * 8- F' . 265 1+ 1 - 8 . ? 1+ 811-- 1+, 1 55: 1 -6 11-: 1 6-7+--H--,- "#.")."&gt;"&amp;265(</w:t>
      </w:r>
    </w:p>
    <w:p>
      <w:r>
        <w:t>-:-51+;.?8*-6 265 - 8 . 51- 1 ; -- - *5*-7+18-&gt;&amp; K(1,--B*5.8-F'</w:t>
      </w:r>
    </w:p>
    <w:p>
      <w:r>
        <w:t>&gt;!" !#$##! %%&amp; 2658-,-+-1,-811P++6-+6--, *-6-*5(</w:t>
      </w:r>
    </w:p>
    <w:p>
      <w:r>
        <w:t>. - 11D ? - 8-,-+ 1+,- 1-:--+ 8 , 55-- + ? 1 +-- --,- -;85--;8-,-+.+-+-. ---( )(</w:t>
      </w:r>
    </w:p>
    <w:p>
      <w:r>
        <w:t>+B-:5---**-51-,( **. -- 1+ ? L71- ; 51+ 6++ -: 5---* -, *-6 - *5( - 1 *- -++6-(51+-8 - 1 -:-, 51+ 71M 0 !$! %%&gt; ''A,- %%&gt;.-(#4(</w:t>
      </w:r>
    </w:p>
    <w:p>
      <w:r>
        <w:t>?-1--:5---*.871-1--1 51+ 6++ +- *, - 8 :- 265 1+ 1 - 1+,P 1 -6 8-- 1:-? *-- 85--- 2, 0-123 4. ,8++6-+6--,*-6 (-+11,+1-.-: 5---*-*5-5+?265 -1-8++6-*-6:+6*5(</w:t>
      </w:r>
    </w:p>
    <w:p>
      <w:r>
        <w:t>,H. ++6- 87- 1 86- 8--8+-12.1.8-F' -1:**-1+61--1*-7+18- &gt;&amp; K(</w:t>
      </w:r>
    </w:p>
    <w:p>
      <w:r>
        <w:t>1+-B++-,:(</w:t>
      </w:r>
    </w:p>
    <w:p>
      <w:r>
        <w:t>5--:5---*11--- &gt;&amp; K &amp;) -+ . 8- &gt;&amp; -+ # K + *-+,+(</w:t>
      </w:r>
    </w:p>
    <w:p>
      <w:r>
        <w:t>--6+551C0(##4(</w:t>
      </w:r>
    </w:p>
    <w:p>
      <w:r>
        <w:t>QQQQQ</w:t>
      </w:r>
    </w:p>
    <w:p>
      <w:r>
        <w:t>&amp;!" !#$##! %%&amp;</w:t>
      </w:r>
    </w:p>
    <w:p>
      <w:r>
        <w:t>&amp; !'</w:t>
      </w:r>
    </w:p>
    <w:p>
      <w:r>
        <w:t>+-,:-A+ %: %%&amp;1////// 5-:5---*R -?8-811C8+55R - ?. *5+5 7 - $ -, - *++ -: *++'"A- %%&gt;09E'"#(''%4.1++--1B1+ A ?- -, -*-- 1, -: *++. 1 ,- 5-2-1:-R5+5----?-. 5-*5P1,1-65-R- -B+-:*++.'%%%').1,-11,- +-?7--=-) 9(1++--1-2 1- . -,?+ 55 5P 1,. -, B A- ; =,-R 55-?1++--;//////.,-A--?8-,-+.; 55-- 6- 7 *-7 8-,-+ 2, -- ?8 +158--1:-?( E-+63I5,P.1+-R I-EHH.55: 555--8-,-+3 6**-23</w:t>
      </w:r>
    </w:p>
    <w:p>
      <w:r>
        <w:t>(,-</w:t>
      </w:r>
    </w:p>
    <w:p>
      <w:r>
        <w:t>1+-3</w:t>
      </w:r>
    </w:p>
    <w:p>
      <w:r>
        <w:t>(,P</w:t>
      </w:r>
    </w:p>
    <w:p>
      <w:r>
        <w:t>"!" !#$##! %%&amp; 1-*5+--++55-?+71-(</w:t>
      </w:r>
    </w:p>
    <w:p>
      <w:r>
        <w:t>2,.</w:t>
      </w:r>
    </w:p>
    <w:p>
      <w:r>
        <w:t>6**-23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