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ACOM/41/2006 vom 30. Mai 2006</w:t>
      </w:r>
    </w:p>
    <w:p>
      <w:r>
        <w:t>GE Cour de justice, 2006-05-30, DE</w:t>
      </w:r>
    </w:p>
    <w:p>
      <w:r>
        <w:rPr>
          <w:b/>
        </w:rPr>
        <w:t xml:space="preserve">Quelle: </w:t>
      </w:r>
      <w:r>
        <w:t>https://mcp.opencaselaw.ch/entscheid/ge_gerichte_ACOM_41_2006</w:t>
      </w:r>
    </w:p>
    <w:p>
      <w:r>
        <w:t>FR: GE_GERICHTE ACOM/41/2006 du 30 mai 2006</w:t>
      </w:r>
    </w:p>
    <w:p>
      <w:r>
        <w:t>IT: GE_GERICHTE ACOM/41/2006 del 30 maggio 2006</w:t>
      </w:r>
    </w:p>
    <w:p>
      <w:pPr>
        <w:pStyle w:val="Heading2"/>
      </w:pPr>
      <w:r>
        <w:t>Regeste</w:t>
      </w:r>
    </w:p>
    <w:p>
      <w:r>
        <w:t>Résumé: élimination; circonstances exceptionnelles</w:t>
      </w:r>
    </w:p>
    <w:p>
      <w:pPr>
        <w:pStyle w:val="Heading2"/>
      </w:pPr>
      <w:r>
        <w:t>Volltext</w:t>
      </w:r>
    </w:p>
    <w:p>
      <w:r>
        <w:t>! """"""</w:t>
      </w:r>
    </w:p>
    <w:p>
      <w:r>
        <w:t># $</w:t>
      </w:r>
    </w:p>
    <w:p>
      <w:r>
        <w:t>%</w:t>
      </w:r>
    </w:p>
    <w:p>
      <w:r>
        <w:t>&amp;</w:t>
      </w:r>
    </w:p>
    <w:p>
      <w:r>
        <w:t>!"# "$%&amp;"!''# % ()</w:t>
      </w:r>
    </w:p>
    <w:p>
      <w:r>
        <w:t>*+,,,,,,-.(&amp;//-01.20+000.3 42-1..(&amp;+0!''$+50++0035020. 4236.0.+07080 1496.:)</w:t>
      </w:r>
    </w:p>
    <w:p>
      <w:r>
        <w:t>;0 ) 06.20!''&gt;-1..0 +;5?+)</w:t>
      </w:r>
    </w:p>
    <w:p>
      <w:r>
        <w:t>05?+@0!''&gt;-1..5 ?+) A)</w:t>
      </w:r>
    </w:p>
    <w:p>
      <w:r>
        <w:t>*+ ,,,,,, 5B 1 .0 1+0 B- 1.. 0? ?+01 )</w:t>
      </w:r>
    </w:p>
    <w:p>
      <w:r>
        <w:t>C14 2;5?+!(;!''&gt;-*+,,,,,,.. ?6.+067520;+B!-%() $)</w:t>
      </w:r>
    </w:p>
    <w:p>
      <w:r>
        <w:t>0A(;!''&gt;-*+,,,,,,6+.1100 .00 5?0 !( ; !''&gt;) 027.- 5+1 ) F00120++.0200)</w:t>
      </w:r>
    </w:p>
    <w:p>
      <w:r>
        <w:t>?-@014 2;5?+!(;!''&gt;-10 066. 01=+ ; 1..++ 3 . 3 5020. 42-01BF ) 0070 7 *+ ,,,,,, .0 020 10 ; !''&gt;1G01101BF +0G1;0 00 7 *) - F :) &gt;)</w:t>
      </w:r>
    </w:p>
    <w:p>
      <w:r>
        <w:t>.00&gt;@20!''#-6.@.51100)5?0 6. 10 60 7 5.0 70 20 ;..600. ? 021F7?+120601+04.5.753 00520;+B1.0. 4 -*+ ,,,,,, 20 ; +B @20!''#14++005020.80 149 :)</w:t>
      </w:r>
    </w:p>
    <w:p>
      <w:r>
        <w:t>?0000.066...+1 7 +.0? 70 20 1;. . .+07 !''$"!''&gt; . ; 3 ?+) F00120;..6005. 11.+01.0?+)</w:t>
      </w:r>
    </w:p>
    <w:p>
      <w:r>
        <w:t>?3-*+,,,,,,@0@060065F0 1BF -!/; !''&gt;1010+.0+!#;!''&gt;-0 !% ; !''&gt; *) @- 0 3 5020. 42 00 75*)-F 6.20(&amp;// :) !)</w:t>
      </w:r>
    </w:p>
    <w:p>
      <w:r>
        <w:t>C50#A0.A-005.0+00.0 60?.14 6. 0 .+07 0- 0 (! (A 0 010010041+0B)</w:t>
      </w:r>
    </w:p>
    <w:p>
      <w:r>
        <w:t>00- 50 (!F066&gt;-5.F305+- 5.01601+04.17500;+B 1.0. )</w:t>
      </w:r>
    </w:p>
    <w:p>
      <w:r>
        <w:t>20 .+0 5B 0 *+ ,,,,,, 1 ;..600 0?1050!!0.A)</w:t>
      </w:r>
    </w:p>
    <w:p>
      <w:r>
        <w:t>) C 50 !! 0. A - 0 0 I +1 00 ?10 5 .00 5.0+00) C @01 - 00 1 I 7060. 5?10 75 1004+ &amp; @0 !''$ 0)/K *"(A"!''&gt;/+!''&gt;-0)&gt;:)0.60 01 5 ((@20!''&gt;K *"('!"!''$(! ;!''$.6.0.:)</w:t>
      </w:r>
    </w:p>
    <w:p>
      <w:r>
        <w:t>&gt;"# "$%&amp;"!''#</w:t>
      </w:r>
    </w:p>
    <w:p>
      <w:r>
        <w:t>;) 50 @ '"!''!(/+0!''!:-00607 66 1; 0 .. 12. 75 11 0. 0 .+. 1 5.0 8 *"((&amp;"!''! ( 2+; !''!:) 00- +0 75 .0 0 5 +0 FBL0 0+1 2 1F+1F0- D 0+ +.0? B .002. 1 . . 00 00 ?10 8 *"$#"!''$ !$ +0 !''$:) 2F- 5 1 5?00?105.0027 1;4+ .- +0 5B 60 000 +00+1;.+.8 *"/("!''&gt; !! 2+; !''&gt;:) @ ( .+; !''&gt;:) 60- 5 1 0 ?10 5 .0 B 1;4+ .- +0661;5.01.;005?+ 8 *"/&gt;"!''&gt;(&gt;.+;!''&gt;:)</w:t>
      </w:r>
    </w:p>
    <w:p>
      <w:r>
        <w:t>)</w:t>
      </w:r>
    </w:p>
    <w:p>
      <w:r>
        <w:t>2F- 0660. 6004 .+07 1 660 1 @060 00 ?10) - 66- @0..70660.-++605?020. 02 .- 5.0 1 ?10- +I+ 0 0035108 *"(A"!''&gt;/+!''&gt;- 0)&gt;.6.0.:) #)</w:t>
      </w:r>
    </w:p>
    <w:p>
      <w:r>
        <w:t>04@010.-60. )1+ 15.;000.1;4+.75. 15..+07!''$ !''&gt;.F??+) %)</w:t>
      </w:r>
    </w:p>
    <w:p>
      <w:r>
        <w:t>2701.4-06+76.516F0 0+0 @20!''#K +,/. @K 07O0O11MO.++K ++07 1. .00 3 *+ ,,,,,,- 3 6. 0 .+070-20@0075020.-0075.1+ 5001;07) C0.&lt;9*+2B-1.0K *+CFB*0CFF-++; +++005020.9 &lt;66049</w:t>
      </w:r>
    </w:p>
    <w:p>
      <w:r>
        <w:t>)*0F0</w:t>
      </w:r>
    </w:p>
    <w:p>
      <w:r>
        <w:t>1)))2B-1.09</w:t>
      </w:r>
    </w:p>
    <w:p>
      <w:r>
        <w:t>)P0 1.011.</w:t>
      </w:r>
    </w:p>
    <w:p>
      <w:r>
        <w:t>106+.00..++07.?10)</w:t>
      </w:r>
    </w:p>
    <w:p>
      <w:r>
        <w:t>42-</w:t>
      </w:r>
    </w:p>
    <w:p>
      <w:r>
        <w:t>&lt;66049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