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ACOM/40/2005 vom 1. Juni 2005</w:t>
      </w:r>
    </w:p>
    <w:p>
      <w:r>
        <w:t>GE Cour de justice, 2005-06-01, DE</w:t>
      </w:r>
    </w:p>
    <w:p>
      <w:r>
        <w:rPr>
          <w:b/>
        </w:rPr>
        <w:t xml:space="preserve">Quelle: </w:t>
      </w:r>
      <w:r>
        <w:t>https://mcp.opencaselaw.ch/entscheid/ge_gerichte_ACOM_40_2005</w:t>
      </w:r>
    </w:p>
    <w:p>
      <w:r>
        <w:t>FR: GE_GERICHTE ACOM/40/2005 du 1 juin 2005</w:t>
      </w:r>
    </w:p>
    <w:p>
      <w:r>
        <w:t>IT: GE_GERICHTE ACOM/40/2005 del 1 giugno 2005</w:t>
      </w:r>
    </w:p>
    <w:p>
      <w:pPr>
        <w:pStyle w:val="Heading2"/>
      </w:pPr>
      <w:r>
        <w:t>Volltext</w:t>
      </w:r>
    </w:p>
    <w:p>
      <w:r>
        <w:t>!""""""""""</w:t>
      </w:r>
    </w:p>
    <w:p>
      <w:r>
        <w:t>#$</w:t>
      </w:r>
    </w:p>
    <w:p>
      <w:r>
        <w:t>!"#$ "%%"!$$&amp; % #'</w:t>
      </w:r>
    </w:p>
    <w:p>
      <w:r>
        <w:t>## ( !$$)* +, ----------* ./. 0 12., 2 /3 ,4,, 1,50, ,678' !'</w:t>
      </w:r>
    </w:p>
    <w:p>
      <w:r>
        <w:t>.,,!9(!$$)*:5,4,,0,,,4 .,6 7 8;.,0*0,5 1,9&amp;,':3?01//,,, 1,4,.6 8,@@ =,312.,2 10&gt;6, /3A,,481.,/0/,' @'</w:t>
      </w:r>
    </w:p>
    <w:p>
      <w:r>
        <w:t>,%40(!$$)*/3+' ----------. .,,5 7 ',0, ' 55*/.;,,,5,,3 /4,.;D,!$$@*4. D,H /0.??/,.1./?' &amp;'</w:t>
      </w:r>
    </w:p>
    <w:p>
      <w:r>
        <w:t>#! ;4, !$$&amp;* ./. ?55 0,* +' ---------- ,, 00,, 1,4,. 6, /3A 81.,,//,,#@.0(!$$)'</w:t>
      </w:r>
    </w:p>
    <w:p>
      <w:r>
        <w:t>., ,, 5. 0., /, . .0, *,1,/,*1?M..55.2 ./ / (, 50,' .5, ?0 7 *55,0 /.4/ 1'),,4' 7 4,4,./4,1//.,,1 //4,/,(..5,,? * 7 4,/..D/.,.B /4,1//.,,', 0,,,5,,3,2B00,55,,' 7</w:t>
      </w:r>
    </w:p>
    <w:p>
      <w:r>
        <w:t>;'</w:t>
      </w:r>
    </w:p>
    <w:p>
      <w:r>
        <w:t>)"#$ "%%"!$$&amp;</w:t>
      </w:r>
    </w:p>
    <w:p>
      <w:r>
        <w:t>#'</w:t>
      </w:r>
    </w:p>
    <w:p>
      <w:r>
        <w:t>,,?. .,,//,,#@.0(!$$),;. .,.?50/,/31,.0/.* 4(6'9!,1,4,.!90,#NL@ Q#@$I' %L3?01,4,.L/0(#N%% Q#@$'$9I'!9 !L3?0,,52/.1//,,!&amp; 5.4,#NLL 8' !'</w:t>
      </w:r>
    </w:p>
    <w:p>
      <w:r>
        <w:t>1' 9@ 5,2 /,,/ 2 ,4,,* 0* .0,. / ./0 //,, * / / B /.,DEF&amp;$$' /0/.,' @'</w:t>
      </w:r>
    </w:p>
    <w:p>
      <w:r>
        <w:t>02,4,,..5,2.DEF&amp;$$' /0 / .,* / 1' 9&amp; 3?0 1//,, , 1,4,. 6 Q#@$'$#8'2,4,25,210EF 9&amp;' 2101.4DEF)@&amp;' 6'9&amp;'! 8' )' ' /,(,,. 155, 12., 2 10 .?. D 1' 9&amp; * /, /,4 00.',3,,0/,1/3* /, 6,,48*,/,(,/37'1'# ,,4/.4, ' 9'</w:t>
      </w:r>
    </w:p>
    <w:p>
      <w:r>
        <w:t>1,/:,,41'9&amp;,' : 6 +"N@"!$$) !% /0( !$$)8' ;?. , ;,, *,1/4//',/,,.?/, M/(;,,/,,3,4D* ..:/,</w:t>
      </w:r>
    </w:p>
    <w:p>
      <w:r>
        <w:t>' %' ' 71'#9'#</w:t>
      </w:r>
    </w:p>
    <w:p>
      <w:r>
        <w:t>*1,1.,./ 5.4.0,?/50,,'1,.!. ' ##'</w:t>
      </w:r>
    </w:p>
    <w:p>
      <w:r>
        <w:t>,,4 /.4, D , ) * 00,,* /3 20</w:t>
      </w:r>
    </w:p>
    <w:p>
      <w:r>
        <w:t>%"#$ "%%"!$$&amp; ,5,,*/2/,02.,*0B0 , ,3 12., / 0/, D ' 0 =00,,&gt;.,?1?.5,,/1'9&amp; ' ,/,,/.4, '</w:t>
      </w:r>
    </w:p>
    <w:p>
      <w:r>
        <w:t>50.0 D ;,/ ,. , 6:' L8* = ,?&gt;,B20,.?/,,/.(,/</w:t>
      </w:r>
    </w:p>
    <w:p>
      <w:r>
        <w:t>'</w:t>
      </w:r>
    </w:p>
    <w:p>
      <w:r>
        <w:t>1/3* +' ---------- 1 / .?. B ,, 1,4(,,.'/,,/1'@)</w:t>
      </w:r>
    </w:p>
    <w:p>
      <w:r>
        <w:t>//,B//, ' 1?,1,;,, 8*,? 0? 1//.,, D 00,, 6=2/,0&gt;8' 7 ;,/,0.(,*/4,?,,,0,. ,(.1//.,,.D1,.,4,,' /3(,////.,,D1,.,4,,* 4 , D 4.,5, ' ,0. *2/,&lt;&lt;4,..;&lt;1D /. //,&lt;. D ., 0,. 1.* 0, ,, 5,,3,2B00,55,,'</w:t>
      </w:r>
    </w:p>
    <w:p>
      <w:r>
        <w:t>N"#$ "%%"!$$&amp;</w:t>
      </w:r>
    </w:p>
    <w:p>
      <w:r>
        <w:t>1?0 7 /, B ,/.. 00 ,A ,?1//,(&lt;12.,0,.1.'7,1&lt; 4,,1,.,4,,*,/0,1,?1//,. ,.0,.430.,0,.1.///D 2 &lt;, 0,.' , 55 :&lt; , / .430'.0,*1,/.,,(/: /C,4A0B0&lt;.,0/,,,, 0,.1.,,,,,,55,,* 7</w:t>
      </w:r>
    </w:p>
    <w:p>
      <w:r>
        <w:t>0,3 2., ,, 5,,3 , 2B00 ,55,,' . &lt; ,3 ,, /,/.,?,,,?*&lt;.. ,0'</w:t>
      </w:r>
    </w:p>
    <w:p>
      <w:r>
        <w:t>1/3* , 1//V / &lt; 7 , (. 5 0,. . +' ----------* 0, &lt;1 , 4 ,? 32/,1//,,,/,,*/. ,, R 4, .. .;D //,&lt;.' , , 4, //,, (,, /4, 1//.,,' 1 55 / ,(&lt;,,+' ----------*(,&lt;,55,,*,/ ,..005,,30,02B00,55,,'</w:t>
      </w:r>
    </w:p>
    <w:p>
      <w:r>
        <w:t>.&lt;*,B;.'</w:t>
      </w:r>
    </w:p>
    <w:p>
      <w:r>
        <w:t>,,?.00/T6'@@8' WWWWW &amp; %'</w:t>
      </w:r>
    </w:p>
    <w:p>
      <w:r>
        <w:t>()*+ ,- .4(,;.#@;4,!$$&amp;/+' ---------- .,,,4,,0,,,4,.,#@.0(!$$)I *+ .- ;I ,&lt;G,G//TG.00I 00,&lt; /. .,, D +, ----------* D ,4,, 0,,,4,.,*4,;,,&lt;1,4,.*,,&lt;1 ./01,,/(,&lt;'</w:t>
      </w:r>
    </w:p>
    <w:p>
      <w:r>
        <w:t>#$"#$ "%%"!$$&amp; 7,.?A+04M*/.,I +0 0,,4,+'7::*00(' 000,,1,4,.A ?55,3A</w:t>
      </w:r>
    </w:p>
    <w:p>
      <w:r>
        <w:t>'F&lt;</w:t>
      </w:r>
    </w:p>
    <w:p>
      <w:r>
        <w:t>/.,A</w:t>
      </w:r>
    </w:p>
    <w:p>
      <w:r>
        <w:t>'4M</w:t>
      </w:r>
    </w:p>
    <w:p>
      <w:r>
        <w:t>/,50.,,..00,&lt;.2/,'</w:t>
      </w:r>
    </w:p>
    <w:p>
      <w:r>
        <w:t>34*</w:t>
      </w:r>
    </w:p>
    <w:p>
      <w:r>
        <w:t>?55,3A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