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ACOM/3/2008 vom 14. Januar 2008</w:t>
      </w:r>
    </w:p>
    <w:p>
      <w:r>
        <w:t>GE Cour de justice, 2008-01-14, DE</w:t>
      </w:r>
    </w:p>
    <w:p>
      <w:r>
        <w:rPr>
          <w:b/>
        </w:rPr>
        <w:t xml:space="preserve">Quelle: </w:t>
      </w:r>
      <w:r>
        <w:t>https://mcp.opencaselaw.ch/entscheid/ge_gerichte_ACOM_3_2008</w:t>
      </w:r>
    </w:p>
    <w:p>
      <w:r>
        <w:t>FR: GE_GERICHTE ACOM/3/2008 du 14 janvier 2008</w:t>
      </w:r>
    </w:p>
    <w:p>
      <w:r>
        <w:t>IT: GE_GERICHTE ACOM/3/2008 del 14 gennaio 2008</w:t>
      </w:r>
    </w:p>
    <w:p>
      <w:pPr>
        <w:pStyle w:val="Heading2"/>
      </w:pPr>
      <w:r>
        <w:t>Volltext</w:t>
      </w:r>
    </w:p>
    <w:p>
      <w:r>
        <w:t>!"#$</w:t>
      </w:r>
    </w:p>
    <w:p>
      <w:r>
        <w:t>%#&amp;&amp;&amp;&amp;&amp;&amp; !" #$%&amp;' '</w:t>
      </w:r>
    </w:p>
    <w:p>
      <w:r>
        <w:t>'(</w:t>
      </w:r>
    </w:p>
    <w:p>
      <w:r>
        <w:t>&amp;&amp;&amp;&amp;&amp;&amp;)*++</w:t>
      </w:r>
    </w:p>
    <w:p>
      <w:r>
        <w:t>()*+( *,-.*)--/</w:t>
      </w:r>
    </w:p>
    <w:p>
      <w:r>
        <w:t>.0</w:t>
      </w:r>
    </w:p>
    <w:p>
      <w:r>
        <w:t>!# 1222222 34(56 ' 7 8 44 9 4 #4 '4 # ' 222222 9 5&amp;% 2222223::: 7:0 0%'4 49; 4#45?222222%' "4 &amp;4&gt;. @&amp;4 )--)0 "89 % 22222 3::: 7 :0 0 &amp;4 ' 8' 4&amp; &gt;4#45;2222220 A0</w:t>
      </w:r>
    </w:p>
    <w:p>
      <w:r>
        <w:t>.+' 'B)--.%'8#44'"4 8' 45 '4 222222% ' 8 '&amp; 44 ' &amp;40 C0</w:t>
      </w:r>
    </w:p>
    <w:p>
      <w:r>
        <w:t>D48)--.%'4 222222048E #44' ' 0 /0</w:t>
      </w:r>
    </w:p>
    <w:p>
      <w:r>
        <w:t>' 'F4#4 @'45.+' 'B)--. A.#B)--.B44;222222 .@&amp;4)--).,&amp;4 )--)B44?2222220 +0</w:t>
      </w:r>
    </w:p>
    <w:p>
      <w:r>
        <w:t>#'# D4#44'%8 (9(49D48)--.% ' 84 F 4D'# 4'''4 4B&gt; 844&amp;40 ,0</w:t>
      </w:r>
    </w:p>
    <w:p>
      <w:r>
        <w:t>.G@&amp;4)--/%' 44%#F.H@&amp;4 )--/%4B ''48#4# 9 8' 222222 3::: 7 :0 0% ' 9 4 44% 9 '# 4' &amp;# #' 4' ' ' 8 &gt;444&amp;4%&amp;4 E 9/I5+' 'B)--)0 G0</w:t>
      </w:r>
    </w:p>
    <w:p>
      <w:r>
        <w:t>B %' #4 #'##&gt; 4 E 9 ' #'$ ' &amp;'4 &amp;4' 8'B4&gt; 4' 84D'#% ' 9 8 4AA.4C'4D'# '4&amp;44A-# .H..34&amp;4"45#6'4 'B4&gt; 4'3(:))-7%J #" 8#'$ ' &amp;4 4&gt;# 4 '4 &amp;4 4 4'&amp;'$'D4''D&amp;'' &amp;0 H0</w:t>
      </w:r>
    </w:p>
    <w:p>
      <w:r>
        <w:t>E )AD&amp;4)--/%4B ''4 4&amp;B4 #4# 0B8 4/+4 . '48'&gt;4 4'@444))'&amp;#B.HC.3( ) -/7"4&amp;'4 '# ''K 4 4"' 4'</w:t>
      </w:r>
    </w:p>
    <w:p>
      <w:r>
        <w:t>(A*+( *,-.*)--/ 4&amp; J '## 4 9 8(#4 '4 &amp; '4D8(#4.G#.HHC3 !(:GA)0.-7% 4B 4 '4 8 " # 4 D' &amp;4' 4''B4&gt; 4'&amp; ' &amp;4%"' &gt;4 4'4 4' % 8 " # 4 44&gt; ' 8#'$ '' 80 '# # 45'4 &amp;4 4 4B% 4B ' '4 8 4'# 4'# 40 .-0</w:t>
      </w:r>
    </w:p>
    <w:p>
      <w:r>
        <w:t>).#)--/%' 44 4B0</w:t>
      </w:r>
    </w:p>
    <w:p>
      <w:r>
        <w:t>'%9D'#%9"&amp;B44 '''4 #40</w:t>
      </w:r>
    </w:p>
    <w:p>
      <w:r>
        <w:t>D'% ' 9 8 4' 8E '' 4B ' '4 )A D&amp;4 )--/% % D4 % 9 " '# @44 4' ' 'K # 4# .G@&amp;4)--/'4 #4 "'4 '4 4B ' '4'44'%#'# 3479 4 &amp; E '9' 0</w:t>
      </w:r>
    </w:p>
    <w:p>
      <w:r>
        <w:t>8&gt;# 4' 45 4#4 '4 4(50</w:t>
      </w:r>
    </w:p>
    <w:p>
      <w:r>
        <w:t>.0</w:t>
      </w:r>
    </w:p>
    <w:p>
      <w:r>
        <w:t>' 4 4' B4" ' 5&amp; )C #4 .GC, 3 0( )--74 4 4B'D4 3 0.A. 007%=&gt; =" 4''# @44 4'#44 4&amp;8 @44 4'4&amp;4'%8 3 0/+70</w:t>
      </w:r>
    </w:p>
    <w:p>
      <w:r>
        <w:t>8 4/+4.% ' 4 '45 4B 'D4 ' 44'454 ' 8 @44 4' # 4' 9 8 4 /+? 4 . % '" @44 4'#4'# "' 5&gt;"4 4&gt;' 4 9 8 ' @44 4' ' '" @44 4' 4 '# '#' 4D"4 4&gt;' 4 98 '@44 4' "' 5&gt;"88D4 9 ' 0</w:t>
      </w:r>
    </w:p>
    <w:p>
      <w:r>
        <w:t>4'4 4' 4&amp; 4B #44 4D 4B 'D4 ' D4 8'B@ 8#' 4' &amp;4&gt;.#)--)0 8 4 /+? % "4 '4 B '#'4 4' 4B 'D4 % &amp; 8 4 /+ 0 &gt;4 &gt;&amp;'4 ' D'4 '#4 8 &amp;'4 ' '&amp; 4 /+ % 4 B4 D 9 8 4 /+? 4 . % ' " 4'4 4' '</w:t>
      </w:r>
    </w:p>
    <w:p>
      <w:r>
        <w:t>(C*+( *,-.*)--/ # '44 4'&amp; 4B#44 4D0&amp;'498 4 /+?4.'4 '" E '#4'##&amp;'498 4 /+ 4 . 3 E # 4' 4B D /0AG)*)--C ./ #B)--C70</w:t>
      </w:r>
    </w:p>
    <w:p>
      <w:r>
        <w:t>85% ' 4#"4B ' '449 ' '# 4 4&gt;8'' 984 4# % 4 4' 4/+9/+4 %#E#"8&amp;D4 %4B '# ''K 4 4&gt;0 )0</w:t>
      </w:r>
    </w:p>
    <w:p>
      <w:r>
        <w:t>4B ''44'# 4 4&gt;D' 8 4/+4. 0 4'4 4'%4B ' '# ' J#4' 4' 4&amp;J'## 498 #4'4&amp;'4D8#4.,#.HHC 984 'B4&gt; '4&amp;'484 )-#.HG.0'##8'D4#E 4BD3 E 4B D /0A/H*)--+GD&amp;4)--,7% '# 8 ' # J'## 4'DD 4#4%#4 &gt;# J '## 4 'DD 4 4 4' 84&amp;0</w:t>
      </w:r>
    </w:p>
    <w:p>
      <w:r>
        <w:t>4 4&gt; 8 % '4 4 4' &amp;'$8 % "4' 4D98 &gt;4' ' 4'4'# 4B ''40</w:t>
      </w:r>
    </w:p>
    <w:p>
      <w:r>
        <w:t>%' 5&gt;%#4# ' .H@&amp;4)--/&amp; 4B ''4%&amp;4' 4' 222223::: 7:0 0''B4&gt; 4'84D'#" 9''4 4B&gt;0'##5&amp;9@ 4 4B ' '4% # 4# 44 44&gt; J4&amp;# ' 2222223::: 7 :0 0 ' ' ' 4 4 4' &amp;'$0%4B ''48 =B44 9 'K 4 4&gt;'' J4&amp;# #'$ #'$%4 4&gt;"4 5&amp; @44 4' 8='# 3 4 . 0 .% 0 '4 @44 4'8='##)/D&amp;4.HHH( A.-70</w:t>
      </w:r>
    </w:p>
    <w:p>
      <w:r>
        <w:t>" 4'84 =@40 DD % E )C #4 .HGG% 84 ' #4J 44 4' 8='## @9 8'4' 4 " 4 4&gt; '&amp; D'# 8 4 AA. 4 C ' 4 '# 44 4'8='##3:.HGGCCG7 '=#B' 4D' 4' '##4B '08J4 #' 4D&amp;4 @44 9 4'4B ' '40</w:t>
      </w:r>
    </w:p>
    <w:p>
      <w:r>
        <w:t>(/*+( *,-.*)--/</w:t>
      </w:r>
    </w:p>
    <w:p>
      <w:r>
        <w:t>98 4/+=4DD B74&amp;'"' %48 4B85%4 4 4'&amp;'$'D4' 8 %'##4(% 49'0</w:t>
      </w:r>
    </w:p>
    <w:p>
      <w:r>
        <w:t>&amp; # &amp;' 4(% 8 9 4' " 4B ''44'# %' " '@ 0</w:t>
      </w:r>
    </w:p>
    <w:p>
      <w:r>
        <w:t>844 4&gt;%#'# ?1/--0(#49=&gt; ' 3 0G, 70 LLLLL ,</w:t>
      </w:r>
    </w:p>
    <w:p>
      <w:r>
        <w:t>-./0$%#1 &amp;B ' 4 @ .G # )--/ !# 1222222 ' 8E 4B ''4)AD&amp;4)--/M /0 1 @ M # 9=&gt;' #'# ?1/--0(M 4 "% 'D'## J 4 G) 4&amp; '4 D 4B D.,@4)--/31(:.,A0..-7% E E ' @' "4 4&amp; ' 4D4 4' (&amp; 4B D% &amp;'4 '# 45'4 B4M##'4''4 44"'4'% #' 4D #'$&amp; ' 4&gt; ' ''# 4M4 '4 E 4BD%.---.C%&amp;'4' '&amp;'4 '4" J '4 4' 8 4 C) 10 E 45 '4' ' % 4&amp;'" '## #'$ &amp;% '4&amp; E @'4 9 8&amp;'4M '##4" E 9!" #$%&amp;' ' 44"N 4B ''4 92222223::: 7:0 0 :4&gt; 6!0&gt;4%4 %!###(4 '%@&gt;0 '#4B'D4 6</w:t>
      </w:r>
    </w:p>
    <w:p>
      <w:r>
        <w:t>(+*+( *,-.*)--/ &gt;DD45(@4 6</w:t>
      </w:r>
    </w:p>
    <w:p>
      <w:r>
        <w:t>04'(:4&gt;4</w:t>
      </w:r>
    </w:p>
    <w:p>
      <w:r>
        <w:t>4 6</w:t>
      </w:r>
    </w:p>
    <w:p>
      <w:r>
        <w:t>0&gt;4</w:t>
      </w:r>
    </w:p>
    <w:p>
      <w:r>
        <w:t>'4'D'# E '##4"J 40</w:t>
      </w:r>
    </w:p>
    <w:p>
      <w:r>
        <w:t>5&amp;%</w:t>
      </w:r>
    </w:p>
    <w:p>
      <w:r>
        <w:t>&gt;DD456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