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ACOM/3/2006 vom 6. Februar 2006</w:t>
      </w:r>
    </w:p>
    <w:p>
      <w:r>
        <w:t>GE Cour de justice, 2006-02-06, DE</w:t>
      </w:r>
    </w:p>
    <w:p>
      <w:r>
        <w:rPr>
          <w:b/>
        </w:rPr>
        <w:t xml:space="preserve">Quelle: </w:t>
      </w:r>
      <w:r>
        <w:t>https://mcp.opencaselaw.ch/entscheid/ge_gerichte_ACOM_3_2006</w:t>
      </w:r>
    </w:p>
    <w:p>
      <w:r>
        <w:t>FR: GE_GERICHTE ACOM/3/2006 du 6 février 2006</w:t>
      </w:r>
    </w:p>
    <w:p>
      <w:r>
        <w:t>IT: GE_GERICHTE ACOM/3/2006 del 6 febbraio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 !%&amp;&amp;&amp;&amp;&amp;&amp;&amp;&amp;&amp;&amp; !!"# $%&amp; &amp; '</w:t>
      </w:r>
    </w:p>
    <w:p>
      <w:r>
        <w:t>%(</w:t>
      </w:r>
    </w:p>
    <w:p>
      <w:r>
        <w:t>'()*+' ),+)(--. ) */</w:t>
      </w:r>
    </w:p>
    <w:p>
      <w:r>
        <w:t>!/0000000000$0000*12-$&amp; " 34$//*+$#5" 0000000000$0000000006%$7 "55 "89"%" 6% *.&amp; &amp;3(--*/3"4" ":5#" &amp;""4"&amp;" ; / (/</w:t>
      </w:r>
    </w:p>
    <w:p>
      <w:r>
        <w:t>!/ 0000000000 89&amp;"4" &amp;" %5 %"&amp; *6 (65 ?$!/0000000000$"3&amp;"&amp;$&amp;%&amp; ; "&amp;$ 3" ;@ $ 5 % 5 3#$ 34?$ 4 "$$ @ ;"$%"45$#%A&amp;" &amp;5"'&amp; $%@ 5 &amp;"4? 9 " 5 9#" &amp;" 4 ; 9"%" 6%$ %" 44 &amp; 3 &amp; " &amp;"" ;" 5 955 / 6 %&amp;" # %"&amp;55 % &amp;"4 &amp; ;58$"9%" A&amp; &amp;"&amp; &amp;$%" 5&amp;A89" "3$ "6=?/</w:t>
      </w:r>
    </w:p>
    <w:p>
      <w:r>
        <w:t>484%" ;" 8 " "&amp;$"5" 9A"&amp; ; !/0000000000/ " %&amp;" &amp;"" $ " 5 &amp;%""&amp;$9" " "&amp;!/0000000000&amp;A; /</w:t>
      </w:r>
    </w:p>
    <w:p>
      <w:r>
        <w:t>&amp;"&amp;" 9"%" / L/</w:t>
      </w:r>
    </w:p>
    <w:p>
      <w:r>
        <w:t>G-E"(--,$";&amp;5!/00000000009&amp;% 9 &amp; " ' * G-?Q/ 4%" ""6 &amp;5&amp; 5 ""5"7 6;&amp;5 &amp;" &amp;" &amp;4 "%" "$ &amp; &amp;;&amp; " 8 &amp; 4$7 $E ";"" 57A"&amp;%7 "+G</w:t>
      </w:r>
    </w:p>
    <w:p>
      <w:r>
        <w:t>"* /</w:t>
      </w:r>
    </w:p>
    <w:p>
      <w:r>
        <w:t>" @ $ &amp; 55 7" "&amp; !/ 0000000000 "" 8 " "%" " 7&amp; &amp;3 (--, " "'6= ?9&amp;&amp; ""&amp;" LE%"(--./</w:t>
      </w:r>
    </w:p>
    <w:p>
      <w:r>
        <w:t>35 $"&amp; 8 " "&amp;9;; ";$89&amp; &amp;" 6 &amp;" %" B#" " H? 8 9&amp; &amp;" 5"A &amp; $ ;&amp;$ 8 9 "&amp; ""&amp; ')" "I?/&amp; A $"%" &amp;%"!/0000000000&amp; #&amp;" " "&amp;&amp;%&amp;&amp; " (,E" (E" (--,/&amp;;"5 &amp; 3" + E" (--,$ "" "4&amp; " &amp;$ 8 %&amp;" &amp;3 5 A &amp;3 &amp;5&amp; 5 " 8 7 "" "&amp; 7&amp;&amp; &amp;3B#&amp; " &amp; (+$(2E" * (E" (--,?$"" %"4%;; ,E" (--(?/ ,/</w:t>
      </w:r>
    </w:p>
    <w:p>
      <w:r>
        <w:t>/T/ ** 5 (--G ; " ?/ 5@5 &amp;" "&amp; " 8 9A" &amp;%&amp;" 9" "&amp;$ &amp;" 5"" "%&gt; !)(-)(--,*+5 (--,?/</w:t>
      </w:r>
    </w:p>
    <w:p>
      <w:r>
        <w:t>U&amp; &amp; / GG ?/ ;" &amp; RU*.-/'&amp; "8#47 /</w:t>
      </w:r>
    </w:p>
    <w:p>
      <w:r>
        <w:t>VVVVV ' )*</w:t>
      </w:r>
    </w:p>
    <w:p>
      <w:r>
        <w:t>+,-".!/ %3 &amp; " E L E%" (--. !&amp;" 0000000000 &amp; ""&amp;&amp;&amp;" "&amp;+53(--,&amp;"""" 7"%" 6%W -"#/ E W " &lt;7"7 F75&amp;5 W ";"&amp;RU*.-/'8#47 W &amp;55"&lt; ""&amp;8!!"# $%&amp; &amp; $&amp;" """7"%" 6%$%"E""&lt;9"%" $""&lt;9 5 9" "&amp;3"&lt;/ H"4 =!5&amp;%B$" !"H# # &amp;S"$553</w:t>
      </w:r>
    </w:p>
    <w:p>
      <w:r>
        <w:t>'*+)*+' ),+)(--. &amp;5&amp;55""&amp;&amp;9"%" = 4;;"6=</w:t>
      </w:r>
    </w:p>
    <w:p>
      <w:r>
        <w:t>/!"#"&amp;</w:t>
      </w:r>
    </w:p>
    <w:p>
      <w:r>
        <w:t>" =</w:t>
      </w:r>
    </w:p>
    <w:p>
      <w:r>
        <w:t>/&amp;%B</w:t>
      </w:r>
    </w:p>
    <w:p>
      <w:r>
        <w:t>&amp;"&amp;;&amp;5 ""&amp; &amp;55"&lt;A "/</w:t>
      </w:r>
    </w:p>
    <w:p>
      <w:r>
        <w:t>6%$</w:t>
      </w:r>
    </w:p>
    <w:p>
      <w:r>
        <w:t>4;;"6=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