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ACOM/38/2005 vom 26. Mai 2005</w:t>
      </w:r>
    </w:p>
    <w:p>
      <w:r>
        <w:t>GE Cour de justice, 2005-05-26, DE</w:t>
      </w:r>
    </w:p>
    <w:p>
      <w:r>
        <w:rPr>
          <w:b/>
        </w:rPr>
        <w:t xml:space="preserve">Quelle: </w:t>
      </w:r>
      <w:r>
        <w:t>https://mcp.opencaselaw.ch/entscheid/ge_gerichte_ACOM_38_2005</w:t>
      </w:r>
    </w:p>
    <w:p>
      <w:r>
        <w:t>FR: GE_GERICHTE ACOM/38/2005 du 26 mai 2005</w:t>
      </w:r>
    </w:p>
    <w:p>
      <w:r>
        <w:t>IT: GE_GERICHTE ACOM/38/2005 del 26 maggio 2005</w:t>
      </w:r>
    </w:p>
    <w:p>
      <w:pPr>
        <w:pStyle w:val="Heading2"/>
      </w:pPr>
      <w:r>
        <w:t>Volltext</w:t>
      </w:r>
    </w:p>
    <w:p>
      <w:r>
        <w:t>!"#$%%%%%%%%%%</w:t>
      </w:r>
    </w:p>
    <w:p>
      <w:r>
        <w:t>&amp;'</w:t>
      </w:r>
    </w:p>
    <w:p>
      <w:r>
        <w:t>( )</w:t>
      </w:r>
    </w:p>
    <w:p>
      <w:r>
        <w:t>!"#$ "%!&amp;"!$$&amp; ( #'</w:t>
      </w:r>
    </w:p>
    <w:p>
      <w:r>
        <w:t>() **********+ ),)) -.+ )//)0 1 2).)03.4)/25).!$$6"!$$%'2)) 70 ) 0/)8 ) 9) 43: 70;+ )!$$6+)040/208). ))4) ) = ' 7)) .) 0 ).)) 0) /))) ,) 24)+ ).) 1 2).)0 /)'+-.+#???1!$$#' 6'</w:t>
      </w:r>
    </w:p>
    <w:p>
      <w:r>
        <w:t>.00)+7001('**********+4 0))#!./ )7))' C'</w:t>
      </w:r>
    </w:p>
    <w:p>
      <w:r>
        <w:t>)!CD!$$%+('**********B401 )3B070'.)D//!3/@. /) + ) 1 2 0)) 208).' .) )77))2)0,)@3/20'4+0), 0,3 )) )77)0 440/)' 4 0 ) ,/' )77)0 2.) 40 1 . ) 4@5,)8 4,02054/)/'20)))1)8B/ ) ) ) 4@5,)8 2).)0 9) 43: ;+ 0 !G .) !$$&amp;+ 0 4 //0 1 ('**********+70&gt;0244))'('**********2.) .) !$$&amp; 43 //))2).)09) 43:;'</w:t>
      </w:r>
    </w:p>
    <w:p>
      <w:r>
        <w:t>/) 277 4)7+ / K ) .)) // /) )7/)8 1 70+ .) 82) 4) 2) 0) 0)/)0' /4)0.+4)),.40&gt;)'</w:t>
      </w:r>
    </w:p>
    <w:p>
      <w:r>
        <w:t>0))0)70 )7) 0,)+ 7) /)7 ) B4)..)10,)'</w:t>
      </w:r>
    </w:p>
    <w:p>
      <w:r>
        <w:t>-2,) / 277 4)7+ 20)/)) 2J) 4 2B/)))//0)'4('**********20)44 2)/)40)&gt;8210))07))).B/)) 2).)0'</w:t>
      </w:r>
    </w:p>
    <w:p>
      <w:r>
        <w:t>70&gt;'</w:t>
      </w:r>
    </w:p>
    <w:p>
      <w:r>
        <w:t>#'</w:t>
      </w:r>
    </w:p>
    <w:p>
      <w:r>
        <w:t>)),00))44))!C&gt;.)!$$&amp;)&gt;0 0)0,7/4)432)0/40+ . ' 77+/.))1 .,/4)8/))7/)8'+/4)2 4 /) 40) 4 0)) 44))+ (' ********** , 440&gt;8210.070)) 20)/))+ 8) ) ).) 2 0)) 2B/))' 77+ )3 0))+ , 20) )//)0 1 2).)03.+)4/./4)/)' 6' ' -2'A6)06+))20)/))0) 7)B04'</w:t>
      </w:r>
    </w:p>
    <w:p>
      <w:r>
        <w:t>8212 1 7) 400// 9 ("#G?$"!$$% #A 0/ )/'</w:t>
      </w:r>
    </w:p>
    <w:p>
      <w:r>
        <w:t>08)4038('**********000)/)070 1&gt;)+7/0/12'#&amp;5'#)'; '</w:t>
      </w:r>
    </w:p>
    <w:p>
      <w:r>
        <w:t>C"#$ "%!&amp;"!$$&amp; C'</w:t>
      </w:r>
    </w:p>
    <w:p>
      <w:r>
        <w:t>.) 0/) 2@ ) ('********** 4 )4 + )) 4 F 8)7)0 2B4) 82 4))3/,.)77))420)'4+)0)8 774 )4)0;'2B/)B4)+@ )42,4.)2440))8))734) )4 )0;' .) ).)0 0 4).) )) / )7)051 ))QB/4)77)0Q4)Q )40.4401&gt;)045+ ('**********4F)00//B4)'/F/+ 5, 47) )+ , &gt;)4+)))'</w:t>
      </w:r>
    </w:p>
    <w:p>
      <w:r>
        <w:t>' 7)82))004 )7) 205+38+2).) ) !$$%;' 243+ ) (' ********** 4)?D!$$%+/4)248+01 70+ ) 4) )7) /.) 0 1 ) 2B/+ /) B4)8 48) 2 &gt;)4 40)0+ ) 7 8 77 4 )4 )0;' 243+ 2) 4) 4. 4 8 4)0 ,)). (' **********)00)4)0 )4)' 77+ ) 8 /40 ,)). (' **********+ N 8 )+ /0/)+ 4)0 1 ).)+ 1 4 O 00 )/ 770 4 0 04)7' / 2 4 4</w:t>
      </w:r>
    </w:p>
    <w:p>
      <w:r>
        <w:t>?"#$ "%!&amp;"!$$&amp; )4)0 1 40 1 B/+ 4+ 4+ F 8)7)0 N)7) /0)O / K ) 0/ 2 ) 4@5,)+ + 4 B/4+ 2 4@5))+ 2 /0)' G'</w:t>
      </w:r>
    </w:p>
    <w:p>
      <w:r>
        <w:t>,/ ).80 4 (' ********** )7 4 B )))&gt;)4).12)40)2'!!'6 '2B/)B4)+)0).)) 2440)/),4.)2440))8)7)0 4)4))' ?'</w:t>
      </w:r>
    </w:p>
    <w:p>
      <w:r>
        <w:t>.8)403+&gt;0'</w:t>
      </w:r>
    </w:p>
    <w:p>
      <w:r>
        <w:t>)),+0//4E9'66;'</w:t>
      </w:r>
    </w:p>
    <w:p>
      <w:r>
        <w:t>TTTTT * (+</w:t>
      </w:r>
    </w:p>
    <w:p>
      <w:r>
        <w:t>,-. $#/ 0 . 0 !6 70.) !$$&amp; 4 () ********** 0))70)0/)8)!C&gt;.)!$$&amp;I . !/ &gt;I )8Q)Q44EQ0//I //)8400))1()**********+170) 0/)8)+.)&gt;))82).)0+))8204/ 2))4&lt;)8' -)0,:(/.@+40)I (/ /)).)('-55+//&lt; ///))2).)0: ,77)3:</w:t>
      </w:r>
    </w:p>
    <w:p>
      <w:r>
        <w:t>40):</w:t>
      </w:r>
    </w:p>
    <w:p>
      <w:r>
        <w:t>#$"#$ "%!&amp;"!$$&amp;</w:t>
      </w:r>
    </w:p>
    <w:p>
      <w:r>
        <w:t>'S8</w:t>
      </w:r>
    </w:p>
    <w:p>
      <w:r>
        <w:t>'.@</w:t>
      </w:r>
    </w:p>
    <w:p>
      <w:r>
        <w:t>4)7/0))00//)80B4)'</w:t>
      </w:r>
    </w:p>
    <w:p>
      <w:r>
        <w:t>3.+</w:t>
      </w:r>
    </w:p>
    <w:p>
      <w:r>
        <w:t>,77)3: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