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ACOM/37/2005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https://mcp.opencaselaw.ch/entscheid/ge_gerichte_ACOM_37_2005</w:t>
      </w:r>
    </w:p>
    <w:p>
      <w:r>
        <w:t>FR: GE_GERICHTE ACOM/37/2005 du 26 mai 2005</w:t>
      </w:r>
    </w:p>
    <w:p>
      <w:r>
        <w:t>IT: GE_GERICHTE ACOM/37/2005 del 26 maggio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"#$!%&amp;'((((((((((</w:t>
      </w:r>
    </w:p>
    <w:p>
      <w:r>
        <w:t>' )</w:t>
      </w:r>
    </w:p>
    <w:p>
      <w:r>
        <w:t>*</w:t>
      </w:r>
    </w:p>
    <w:p>
      <w:r>
        <w:t>!"## "#$%"!&amp;&amp;' + #(</w:t>
      </w:r>
    </w:p>
    <w:p>
      <w:r>
        <w:t>## )*+ #%%,- ./ 0000000000 1/ 234 .( 0000000000566*/27**/ //8///)//96//1/ 234 8//*68//53*89/)#%%,"#%%:(37*86 66*/;.(0000000000 * 22 8/)/6 8// 22)62=93.(0000000000-/A8/)/ 87/ 6/? * 2 +/ (6/2/68//?22&gt;/*/)( '(</w:t>
      </w:r>
    </w:p>
    <w:p>
      <w:r>
        <w:t>/6!'=)/!&amp;&amp;!-.(000000000062E 6/(8)/28/ 2/*93/2+3*6(*/3 &gt;/9/*/2/93( D(</w:t>
      </w:r>
    </w:p>
    <w:p>
      <w:r>
        <w:t>, /?26)//+ 293(87//2////2+/66</w:t>
      </w:r>
    </w:p>
    <w:p>
      <w:r>
        <w:t>@"## "#$%"!&amp;&amp;' !&amp;&amp;&amp;"!&amp;&amp;#( I 9*2 99 6/ 2 29 )&gt; 6 ;6//4#%%,"#%%:-.(0000000000)/2//26;? / 2//?- 9/) #%%%- / )/ + ' ; 8&gt;* 22 6/ 26 66*6///762**//22// 4 97* /93-82-62* 6/ 26) 2 8*2/* 6 - 8 2( I87/2*/-/ *8)/266*2+//62/ 6( 67/ 26) 2 37* 8)/ 2 66 6- /93)/;8+273/7/ /?276/- 2)/ 2 *2/ // *//* 8)* 8 93 23/&gt;( 6//( #:(</w:t>
      </w:r>
    </w:p>
    <w:p>
      <w:r>
        <w:t>6#:=)/!&amp;&amp;'-*/;+2/*E* =-.(0000000000//**//8/)/615 86//#,6*+!&amp;&amp;$(228/ 7*266**6)226-/;8/6// ?6- ; 8/ 8 6/ 2 */ 93 / 97 /93(I66//67/;6 6( *+&gt; 6/ )/ /26 6/ 226*/( 6/ )/ 66 /&gt;*=2/*/*/!&amp;&amp;!(+)/6/6 /2J9962/?+/6)/ &gt;/7/)// 2?/86/776( !#(</w:t>
      </w:r>
    </w:p>
    <w:p>
      <w:r>
        <w:t>#% )/ !&amp;&amp;'- 23 &gt; 27/ 6/- 8// 8 6*/6 ( 8 226 ; =/ ? ; )+//6 ;= 26K22//!' (</w:t>
      </w:r>
    </w:p>
    <w:p>
      <w:r>
        <w:t>6//22///)E*/)61(#$P(!%-( #// 2/* )2/2*/36//!@=/!&amp;&amp;$(/KE- 7/28/!%-/6!(-*2**/2K/66 K&gt;2/* 66* 2/ ) ?K 6// 9 // =//? / 2/- 2/ 2) 2/- K+/ ?K/ / 6 / ; 2/* 6-?;/ 2/?/ / 2 / 8E ) 26 8 6// ?/ 2 E 6 2 )/ 8 22// 1(@&amp;-(!-(+ P Q#!##''-/('+PCUS"RV - (- 2(##'P/.-/*/// */3 /)// 26)/- ) ; - 26 K22// 6 ; K7?/2/6////7/1(:,P('5(K/? K6/ / &gt;/7 ? /6 */3 * /62-K/62K/+2&gt;*2(</w:t>
      </w:r>
    </w:p>
    <w:p>
      <w:r>
        <w:t>( .(0000000000/ 62(8/!!/6!/2?86/*/686/?/ 69 ; &gt;* ; / 8&gt;* &gt;? / 2 2 26)37*861/(586/?/+/2 &gt;* */ 2 6 6/ 6 2 37* 861/(+5(</w:t>
      </w:r>
    </w:p>
    <w:p>
      <w:r>
        <w:t>+( 8/ 9( # 37* 822// / // 1)/ # + #%%D- )/7 2 K6 6*/?#%%, #%%:5-9?//)/26&gt;* )/ /7 6/*/6 27** ( I 8/ 9( ! *E* 37*- 9? / / / &gt;/7 37*- / 6/ &gt;*- +/ #! 6/ +9-26*6*/26/*////?622693 1( ; 37* 822// / //5-/&gt;*?//)//2/27** 8//( /?/-; /3**-82 *2/&gt;/7-6/*/627**(6/ /&gt;* *26);8/9/ 2/-8/!!-/6@-2/)* 67/- 8/ 9/ 2/ ? // ?/ 2//3* 7) 2 86/(?/-//)E 3&gt;2/?/ 2/-// 2/26*?8/ 6//2+)/93*/*/!&amp;&amp;!*/=/ !&amp;&amp;$( .( 0000000000 *// #&amp;3* * ? / // ? 2/2/+8*;27*6( ,( ( 67/ 26) ; 8/ 9/ 2/8/!!-/6@( 67/2 /2//- 626/6?86//82/?/868)*93 2*8*2/2/(</w:t>
      </w:r>
    </w:p>
    <w:p>
      <w:r>
        <w:t>+( 26 )+ /2// 26/6 / ; 8// 3 7 /+6 8226//( 8//*6 2 2 67/-82// 38+2)/8226//8/6/)//(3 -=/2-2)/7// /*/6 /+6 8226// 6 ; 8/6 /)//( 2 2 +/ 22 226// ; 8/6 /)//( //;)6/ 2/- / +// * )/ - 6/ 2/ 26 ?8 /?/ 27(I8/)/?*+276*2+/7/* )/ 99 6=; /266*?/2/* 22/93-2//3*+/262=7 2)/*+8)62/2=( *?26/ *6*/ 26/*// 66 /2=/ *26/7( *-//E2/( */3*- 8 6 /7 /( &gt;/3**- 8/ 66/628//*66/D6*+!&amp;&amp;#**( #!(</w:t>
      </w:r>
    </w:p>
    <w:p>
      <w:r>
        <w:t>)66*?/263-=6( #@(</w:t>
      </w:r>
    </w:p>
    <w:p>
      <w:r>
        <w:t>//7-6**2N1(@@5(</w:t>
      </w:r>
    </w:p>
    <w:p>
      <w:r>
        <w:t>ZZZZZ , +-</w:t>
      </w:r>
    </w:p>
    <w:p>
      <w:r>
        <w:t>./ 0"&amp;%1 6 )+ /=6#:=)/!&amp;&amp;'2./ 0000000000 6//8///)//96//#,6*+ !&amp;&amp;$P 0"#1 =P /?8/822N86**P **/?266//;./0000000000-;8///)// 9 6 //- )/ =//? K/)/6- // ?K 62*K//2+/?( I/674.*)J-26/P ..([/I99-**+</w:t>
      </w:r>
    </w:p>
    <w:p>
      <w:r>
        <w:t>##"## "#$%"!&amp;&amp;' ***//K/)/64 7 2/(</w:t>
      </w:r>
    </w:p>
    <w:p>
      <w:r>
        <w:t>3)-</w:t>
      </w:r>
    </w:p>
    <w:p>
      <w:r>
        <w:t>7&lt;&lt;/34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