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ACOM/35/2005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https://mcp.opencaselaw.ch/entscheid/ge_gerichte_ACOM_35_2005</w:t>
      </w:r>
    </w:p>
    <w:p>
      <w:r>
        <w:t>FR: GE_GERICHTE ACOM/35/2005 du 25 mai 2005</w:t>
      </w:r>
    </w:p>
    <w:p>
      <w:r>
        <w:t>IT: GE_GERICHTE ACOM/35/2005 del 25 maggio 2005</w:t>
      </w:r>
    </w:p>
    <w:p>
      <w:pPr>
        <w:pStyle w:val="Heading2"/>
      </w:pPr>
      <w:r>
        <w:t>Volltext</w:t>
      </w:r>
    </w:p>
    <w:p>
      <w:r>
        <w:t>!"##########</w:t>
      </w:r>
    </w:p>
    <w:p>
      <w:r>
        <w:t>$%</w:t>
      </w:r>
    </w:p>
    <w:p>
      <w:r>
        <w:t>!"# "$!$"!%%&amp; &amp; '(</w:t>
      </w:r>
    </w:p>
    <w:p>
      <w:r>
        <w:t>)* ++++++++++, *-** *., *//*. 0 1*2*.324* 5361*2*.75*1../*8!%%' !%%!( !(</w:t>
      </w:r>
    </w:p>
    <w:p>
      <w:r>
        <w:t>1.***9.*5:/5* 8*.. .*/*.;!%%!532*. ? 75:;* *9* /5./* *1.*,.= //**//8/=*//,.51* *;5:1*-*( @(</w:t>
      </w:r>
    </w:p>
    <w:p>
      <w:r>
        <w:t>/ 1 @EF%G!( ( #(</w:t>
      </w:r>
    </w:p>
    <w:p>
      <w:r>
        <w:t>* / .. 9. ! ./; !%%@ 5 1/*. 1.( G(</w:t>
      </w:r>
    </w:p>
    <w:p>
      <w:r>
        <w:t>)(++++++++++9*55**!E./;!%%@(*/* 2*//5*2*.,*2*. 'F&amp;%%( 0)*-5*2*. ? , . /**/ = /( 1: 9* =/, *</w:t>
      </w:r>
    </w:p>
    <w:p>
      <w:r>
        <w:t>$"# "$!$"!%%&amp; 2* 5- ., 8* 5*2* ;..9* 1=.* 5*/=*2**-*3.9**52* * 1. 155*-, &amp;(@E'"!%%%7( !(</w:t>
      </w:r>
    </w:p>
    <w:p>
      <w:r>
        <w:t>/=*2**,5**5**01*#$ ,1.320D&gt;&amp;%%( 5/4(#&amp; 7,*D&gt;#&amp;( = 9*=D&gt;@$&amp;( =1/(</w:t>
      </w:r>
    </w:p>
    <w:p>
      <w:r>
        <w:t>=.**39*5*;/N 1.* 2 1 ** 2*. 0 1* #&amp; , 5/* *,5**.*** 1-/ = .**9**3*99**8*5*2</w:t>
      </w:r>
    </w:p>
    <w:p>
      <w:r>
        <w:t>@"# "$!$"!%%&amp; //.4( 8</w:t>
      </w:r>
    </w:p>
    <w:p>
      <w:r>
        <w:t>5.*6</w:t>
      </w:r>
    </w:p>
    <w:p>
      <w:r>
        <w:t>(2:</w:t>
      </w:r>
    </w:p>
    <w:p>
      <w:r>
        <w:t>#"# "$!$"!%%&amp; 5*9/.**..//*8.=5*(</w:t>
      </w:r>
    </w:p>
    <w:p>
      <w:r>
        <w:t>32,</w:t>
      </w:r>
    </w:p>
    <w:p>
      <w:r>
        <w:t>-99*36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