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ACOM/33/2006 vom 19. April 2006</w:t>
      </w:r>
    </w:p>
    <w:p>
      <w:r>
        <w:t>GE Cour de justice, 2006-04-19, DE</w:t>
      </w:r>
    </w:p>
    <w:p>
      <w:r>
        <w:rPr>
          <w:b/>
        </w:rPr>
        <w:t xml:space="preserve">Quelle: </w:t>
      </w:r>
      <w:r>
        <w:t>https://mcp.opencaselaw.ch/entscheid/ge_gerichte_ACOM_33_2006</w:t>
      </w:r>
    </w:p>
    <w:p>
      <w:r>
        <w:t>FR: GE_GERICHTE ACOM/33/2006 du 19 avril 2006</w:t>
      </w:r>
    </w:p>
    <w:p>
      <w:r>
        <w:t>IT: GE_GERICHTE ACOM/33/2006 del 19 aprile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#$%!&amp; ''''''</w:t>
      </w:r>
    </w:p>
    <w:p>
      <w:r>
        <w:t>( )</w:t>
      </w:r>
    </w:p>
    <w:p>
      <w:r>
        <w:t>*</w:t>
      </w:r>
    </w:p>
    <w:p>
      <w:r>
        <w:t>+</w:t>
      </w:r>
    </w:p>
    <w:p>
      <w:r>
        <w:t>!"# "$%&amp;"!''( * )*</w:t>
      </w:r>
    </w:p>
    <w:p>
      <w:r>
        <w:t>+, ------. / )%#'. , , 0,,,/ 1 23 4. 4// )) 0, !''' 0 5,00,, 1 5,6,/7618/,/0,9,:, 47; 8/ ,,4?0,4,,9* !*</w:t>
      </w:r>
    </w:p>
    <w:p>
      <w:r>
        <w:t>+* ------ 00/ / ,6,, 5/ /0,9!'''"!'')* ,5=!'').,/,@0 40,3* A*</w:t>
      </w:r>
    </w:p>
    <w:p>
      <w:r>
        <w:t>+* ------ ,6, ,&gt;0 @,70 3 7 5/ /0,9 !'')"!''!* 4// @0 , 8/6,. B,=!''!*</w:t>
      </w:r>
    </w:p>
    <w:p>
      <w:r>
        <w:t>5/ /0,9 !''! !''A. , ,6, ,&gt;0 @,7035/4//@0,8/6,. B,=!''A*</w:t>
      </w:r>
    </w:p>
    <w:p>
      <w:r>
        <w:t>5/ /0,9 !''A !''$. , ,/ 1 ,6 ,&gt;0 @,70 3 5/* , 5@0 8/6, B, !''$. , 5 4 4// @ @0 @9 , 5/, ,,*4//,8,0/,0,!''$* $*</w:t>
      </w:r>
    </w:p>
    <w:p>
      <w:r>
        <w:t>/,,)&amp;=!''$.+*------//@8/ 0,8 95, 6, /C/ 1 5@0 , ,, 47 @ ,,4,15,&gt;0/* &amp;*</w:t>
      </w:r>
    </w:p>
    <w:p>
      <w:r>
        <w:t>,)&amp;=!''$.+*------80/44,, /,, 5@, )&amp; = !''$. / 3 8/. /,8/.1,7@/,,951,&gt;* ,69/&gt;64=70/5304DC/,6/&gt;,70 / ,6,,* C,, 00/,6,,*</w:t>
      </w:r>
    </w:p>
    <w:p>
      <w:r>
        <w:t>@.,B,,8,0/,/,6/4( =!''$,,95504&gt;0*,8,0/,., /, ,,9/ 9 E+, ------ 88 5 = /4,8 0,8 00 4 8, 5C0 ,04. 0,,.095/&gt;,04&gt;/5&gt;8,&gt;=,,/.4, , 0D0.15,0.,88,/14B56, 1 8, C,@ /8,, 4,/ 5, ,F* (*</w:t>
      </w:r>
    </w:p>
    <w:p>
      <w:r>
        <w:t>38/47@0,+*------./,/. 4/,,!60=!''$.4044=70/</w:t>
      </w:r>
    </w:p>
    <w:p>
      <w:r>
        <w:t>A"# "$%&amp;"!''( +*------,8,0/,95,6,4,4,5@0 5=!''$*</w:t>
      </w:r>
    </w:p>
    <w:p>
      <w:r>
        <w:t>+* ------ ,, 4 /,/&gt; @,70 3 5/ // ,/ 1 , @4, 146,5,,,,708, ,,,*,4//,,9/95,6,=,('/, 44/0,5,,1,5=!''&amp;* G*</w:t>
      </w:r>
    </w:p>
    <w:p>
      <w:r>
        <w:t>+*------4,6,/5//0,9!''$ !''&amp;* ,5@08/6,!''&amp;.,5/,,5@0 4, ,8, 0/,/,,4,40, /0,4,,9*544//1@@0.B,8,,*</w:t>
      </w:r>
    </w:p>
    <w:p>
      <w:r>
        <w:t>, 5@0 B, !''&amp;. , 5 4 4// 1 4, @0. B,8,, = !.G&amp; 1 40,7 ,65@0,,,*</w:t>
      </w:r>
    </w:p>
    <w:p>
      <w:r>
        <w:t>, 5@0 5= !''&amp;. , 5 4 4// 1 4,@05@0,,,.B,8,,* #*</w:t>
      </w:r>
    </w:p>
    <w:p>
      <w:r>
        <w:t>H 47 6= 5@0 !) = !''&amp;. +* ------ // @8/0,895,6,/C/1,/8,,,8@@047 @,,4,@,&gt;0* %*</w:t>
      </w:r>
    </w:p>
    <w:p>
      <w:r>
        <w:t>,A)=!''&amp;.+*------80/44,, /,, 5@, !) =!''&amp;./38/,, 951 ,7 @ /* ,69/ /4, &gt;6 ,, 95 ,&gt;,=43C,,95304DC/,6/&gt;,70 /,6,,*6,,6,C/4,,,69,40,50/, ,,549,,C,,46,0,,* @., B,47 6=5@0!)=!''&amp;.,8,0/,/,6/ 4G=!''&amp;.,8, ( = !''$. ,8, &gt;C )' = !''$ ,, 95 504&gt;0* ,8, 0/,@0,5//4,8+*------* )'*</w:t>
      </w:r>
    </w:p>
    <w:p>
      <w:r>
        <w:t>/,,)!B6,!''(.8/B/544,,*5@, 8/ 4, 8, 9 5/, 56, 4 = 0= 0,,0/,/,* 479//0,9.,,, 9)!(/,,0,,00)G)*6,4, /0,, , 0/0,* +* ------ 6, /B1 =//8,,/ 5 /&gt;,. , 5 6/ 5@, 5 ,, @4,4,,70,,4,,,,*,8, 0/,4,.9,0,,,4,/6,.5,4</w:t>
      </w:r>
    </w:p>
    <w:p>
      <w:r>
        <w:t>$"# "$%&amp;"!''( ,,/,//45/,/ 5//0,9!''$ !''&amp;* ))*</w:t>
      </w:r>
    </w:p>
    <w:p>
      <w:r>
        <w:t>,G8/6,!''(./4,/)A8/6,!''(.+*------ /,,)!B6,!''(4700,, 5,6,/:, 47; ,9/ /0= !''A /=1@0*/,4,0,0/0, 50/,,//,40,495,6, C0,,,5@0B,!''(*</w:t>
      </w:r>
    </w:p>
    <w:p>
      <w:r>
        <w:t>@1.+*------B,,8,0/,@A 8/6,!''(.G=!''&amp;(=!''$.38/ )! B6, !''( ,, 9 47 6= 5@0 !) = !''&amp;* ,8, 0/, A 8/6, !''( // /,6/ 4 9, ,,9/9+*------/,,6,4/4043C,,5I?4, ,6,, 76 4, /0= !''A 9 E ,&gt;, 43C,,9 = /4,8 / = 4,//,/004=,,//0,,04F* )!*</w:t>
      </w:r>
    </w:p>
    <w:p>
      <w:r>
        <w:t>/4%0!''(.8/6/9+*------/, ,,5/,0,,0J,56,49,0,,00 A'/,4//0,94/645,)&amp;C*),* *H5&gt;, 5@,,@4,46B,8,/&gt;,. +*------6,/B1=//8,,/5/&gt;,8,// 4,,5/,44//14,@0@9,/,,, B,8,,* 5/, 9547 5/,0,, 1 5, , 5@05=!''&amp;.95,6,4,,8,0/,9,5, 4 5 ,4,/ 6, 6 4/, 5@0 0, 5 0/,,5//+*------*</w:t>
      </w:r>
    </w:p>
    <w:p>
      <w:r>
        <w:t>8/B*</w:t>
      </w:r>
    </w:p>
    <w:p>
      <w:r>
        <w:t>)*</w:t>
      </w:r>
    </w:p>
    <w:p>
      <w:r>
        <w:t>,,&gt;//,,44,,)!B6,!''(,B/ /,/&gt;804,475,/04/. 6=:*(!,5,6,/!(0,)%GA K)A'L*#G 7&gt;05,6,/G40=)%## K)A'*'(L*!(!G 7&gt;0 , ,8 @ 4/ 544,, !&amp; 8/6,)%GG 05,6,/*</w:t>
      </w:r>
    </w:p>
    <w:p>
      <w:r>
        <w:t>0,5/,0,,4/64, ,8,&gt;,5/,9, /C 1 @0 1 , 5@0 @9 , 4 4 4/67&gt;05/:,!!,/! 05/: 0*</w:t>
      </w:r>
    </w:p>
    <w:p>
      <w:r>
        <w:t>H C,88 ! ,4,,. 5/,0,, 4/ 4 38/* $*</w:t>
      </w:r>
    </w:p>
    <w:p>
      <w:r>
        <w:t>9 +* ------ 5 4 ,8, @ ,4,, /&gt;0,4/,/*51B,95,///,0,/8/. /,,19,544//,B* &amp;*</w:t>
      </w:r>
    </w:p>
    <w:p>
      <w:r>
        <w:t>6, /0, 53 , +* ------ 4 =//8,, ,@4,5,!!,/A*</w:t>
      </w:r>
    </w:p>
    <w:p>
      <w:r>
        <w:t>*</w:t>
      </w:r>
    </w:p>
    <w:p>
      <w:r>
        <w:t>H 5, !! ,/ A . , , D 04 ,, @4, 5 /,, 5/,0,,* H B,4 . ,, 4 D 9,8,/ 5@4, 95 4,,70&gt;6,88,,45/,*9, . ,, 6D 7 @4, 9 , 88 4= // N0 46/ 4 * B,4 80 4,,4 5,, 588, : +"$)"!''&amp; % B, !''$ ,*GL +")A"!''&amp;G0!''&amp;.,*&amp; 46, 544/,,.</w:t>
      </w:r>
    </w:p>
    <w:p>
      <w:r>
        <w:t>("# "$%&amp;"!''( 95=: +")"!''&amp;))B6,!''&amp;L +")'!"!''$)! =!''$/8/,/ 94=70&gt;6/ 6,D ,//00,,@4,: +"G("!'') A)0,!'')L +"&amp;'"!''!)G0,!''! /0D05/, 5/ 4 4// @ @0 ,69 4 , ,6 &gt;0. 00 8, 95, ,6, 43CC/4, : +"G!"!''&amp; ) /0=!''&amp; / 9 ,04 8, 8 4/ , @4, 0,8 9 5/, 6, /B1 // 0, =//8,5/&gt;,544=: +"$$")%%#A6,)%%# ,, 95 //0 1 4 ,/, 4 8 /,,* 50,,,@4,4/, 4,615/,:4@04,6,, ,5/,0,,: +"$$")%%#A6,)%%#. ,* A , 588,43C,9. ,// 95 4. , /67. 04DC B 544/, 4,0 /9 C,@ /0, 547 44/,, : +")'("!''))GN!'').,*$ 6,/88,.8/46,4 ,95,5@,4,,/4=70/+* ------5/C1@0*</w:t>
      </w:r>
    </w:p>
    <w:p>
      <w:r>
        <w:t>8/,79,8,0/,A8/6,!''(4D 4/ 4, 4/,0 @ @0 * &gt;0 5 4 4,+*------5B0,/&gt;/6,4=70/1 @0 4,, K 9 , , N 4 4/ 4/6 1 5,)' J4,5,8,0/,474/,5 @0 4 4D 1 ,, : +"$$"!''&amp; ( B, !''&amp; * 86,, 0,7,B,8,//,,,@4, : +"$%"!''&amp; )) N !''&amp; , 4 8 ,88,/ 0/, .9,0/150,,4/* #*</w:t>
      </w:r>
    </w:p>
    <w:p>
      <w:r>
        <w:t>,,&gt; /00 4P :* AA ;+063.4/,L +0HC3+,HCC.00= 000,,5,6,/; &gt;88,7;</w:t>
      </w:r>
    </w:p>
    <w:p>
      <w:r>
        <w:t>*+,C,</w:t>
      </w:r>
    </w:p>
    <w:p>
      <w:r>
        <w:t>4/,;</w:t>
      </w:r>
    </w:p>
    <w:p>
      <w:r>
        <w:t>*63</w:t>
      </w:r>
    </w:p>
    <w:p>
      <w:r>
        <w:t>4,80/,,//00,9/@4,*</w:t>
      </w:r>
    </w:p>
    <w:p>
      <w:r>
        <w:t>76.</w:t>
      </w:r>
    </w:p>
    <w:p>
      <w:r>
        <w:t>&gt;88,7;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