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ACOM/32/2006 vom 27. April 2006</w:t>
      </w:r>
    </w:p>
    <w:p>
      <w:r>
        <w:t>GE Cour de justice, 2006-04-27, DE</w:t>
      </w:r>
    </w:p>
    <w:p>
      <w:r>
        <w:rPr>
          <w:b/>
        </w:rPr>
        <w:t xml:space="preserve">Quelle: </w:t>
      </w:r>
      <w:r>
        <w:t>https://mcp.opencaselaw.ch/entscheid/ge_gerichte_ACOM_32_2006</w:t>
      </w:r>
    </w:p>
    <w:p>
      <w:r>
        <w:t>FR: GE_GERICHTE ACOM/32/2006 du 27 avril 2006</w:t>
      </w:r>
    </w:p>
    <w:p>
      <w:r>
        <w:t>IT: GE_GERICHTE ACOM/32/2006 del 27 aprile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"#$%%%%%%</w:t>
      </w:r>
    </w:p>
    <w:p>
      <w:r>
        <w:t>&amp; '</w:t>
      </w:r>
    </w:p>
    <w:p>
      <w:r>
        <w:t>(</w:t>
      </w:r>
    </w:p>
    <w:p>
      <w:r>
        <w:t>)</w:t>
      </w:r>
    </w:p>
    <w:p>
      <w:r>
        <w:t>!"# "$%&amp;"!''# ( ()</w:t>
      </w:r>
    </w:p>
    <w:p>
      <w:r>
        <w:t>*+ ,------ ./ 01 *+ ,------ 23 4 # 5/ (&amp;%&amp;3//674/4+/8/./ 0174 9//+42 0/ + 9:/; !''' !''() 5/!''(3*+,------4/?+0+/@) &gt;)</w:t>
      </w:r>
    </w:p>
    <w:p>
      <w:r>
        <w:t>044 + $4/) $)</w:t>
      </w:r>
    </w:p>
    <w:p>
      <w:r>
        <w:t>/4$;+ ) ;/446/ +4=/;/(A:0+/7/ "# "$%&amp;"!''# B)</w:t>
      </w:r>
    </w:p>
    <w:p>
      <w:r>
        <w:t>4404('74;/!''#69/36 :/)*+,------91;@46 G(&gt;'H)B%1=+ F/;/4 % 0+ ')'#H ) !# !% 1=+ //7?04F00//!$74;/(&amp;%% 2)</w:t>
      </w:r>
    </w:p>
    <w:p>
      <w:r>
        <w:t>'5140/ 4//)74+//9;/('74;/369/ 377//604/)</w:t>
      </w:r>
    </w:p>
    <w:p>
      <w:r>
        <w:t>) 4// B ;+ A2)/44 89/ 4/ ? 89 /; 0 0 6 48 00///#A)! !%)!38/04;/8 4 6 /4 /+04 +/ 977/ 6 5/// +///;+0489404404668/44 4 6 0+/1 /4.;/ *"#B"!''$B;+ )&gt;3//94/+//4/ 7/?4 0 ) 9/ !! ) ! /0 89 4/+/4 94/ 8/ 4: 6 ?+ 6 / 9?+ ?8 / 0 0 04 ; 1=+ 94 ./) 2 94/ 8/ '4/0 4 94 ./) 2) 9013 94 !''A !''$3 *+ ,------ 9 )</w:t>
      </w:r>
    </w:p>
    <w:p>
      <w:r>
        <w:t>7/ 6 ?+/ 44+ 0 04; )7?+/9/?//?0/ 9/!!)&gt;) A) ) C5/039?0/8//8/ 0//1+=;094/)8/3 //;D1?0/8/770 "!''$ % + !''$3 /) $2) /4 7//09=0;/9004//3 8 9 "!''# !B + !''#H *"("!''$ (( 5;/!''$H *"('!"!''A(! (+/!''(23 //7/8770 "!''#!B+!''#H *"%!"!''$(4+ 895/004/4) ;///;//+94/0;7707 /?0/) #)</w:t>
      </w:r>
    </w:p>
    <w:p>
      <w:r>
        <w:t>;8/041354)//= 4++0M.)&gt;&gt;2)</w:t>
      </w:r>
    </w:p>
    <w:p>
      <w:r>
        <w:t>PPPPP</w:t>
      </w:r>
    </w:p>
    <w:p>
      <w:r>
        <w:t>#"# "$%&amp;"!''# * (+</w:t>
      </w:r>
    </w:p>
    <w:p>
      <w:r>
        <w:t>,!-."#/ 4 ;&lt; /54 (' 74;/ 0 *+ ,------ 4//74/4+/8/((5;/!''#H</w:t>
      </w:r>
    </w:p>
    <w:p>
      <w:r>
        <w:t>-.0/ 5H /89/900M94++ ++/8 04 4// 6 *+ ,------3 6 74 / 4+/8/3;/5//8F/;/43//8F40+ F//0&lt;/8) C/4=Q*+;@304/H */C::R/3++&lt; +++//F/;/4Q =77/1Q</w:t>
      </w:r>
    </w:p>
    <w:p>
      <w:r>
        <w:t>)*/:/</w:t>
      </w:r>
    </w:p>
    <w:p>
      <w:r>
        <w:t>04/Q</w:t>
      </w:r>
    </w:p>
    <w:p>
      <w:r>
        <w:t>);@</w:t>
      </w:r>
    </w:p>
    <w:p>
      <w:r>
        <w:t>0/7+4//44++/84?0/)</w:t>
      </w:r>
    </w:p>
    <w:p>
      <w:r>
        <w:t>1;3</w:t>
      </w:r>
    </w:p>
    <w:p>
      <w:r>
        <w:t>=77/1Q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