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ACOM/32/2005 vom 27. April 2005</w:t>
      </w:r>
    </w:p>
    <w:p>
      <w:r>
        <w:t>GE Cour de justice, 2005-04-27, DE</w:t>
      </w:r>
    </w:p>
    <w:p>
      <w:r>
        <w:rPr>
          <w:b/>
        </w:rPr>
        <w:t xml:space="preserve">Quelle: </w:t>
      </w:r>
      <w:r>
        <w:t>https://mcp.opencaselaw.ch/entscheid/ge_gerichte_ACOM_32_2005</w:t>
      </w:r>
    </w:p>
    <w:p>
      <w:r>
        <w:t>FR: GE_GERICHTE ACOM/32/2005 du 27 avril 2005</w:t>
      </w:r>
    </w:p>
    <w:p>
      <w:r>
        <w:t>IT: GE_GERICHTE ACOM/32/2005 del 27 aprile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%&amp;'#(") &amp;# ! "#$%&amp; &amp;</w:t>
      </w:r>
    </w:p>
    <w:p>
      <w:r>
        <w:t>* !'("!&amp; &amp;$%&amp;</w:t>
      </w:r>
    </w:p>
    <w:p>
      <w:r>
        <w:t>)*+,-) +*.-*+*//. +</w:t>
      </w:r>
    </w:p>
    <w:p>
      <w:r>
        <w:t>,0</w:t>
      </w:r>
    </w:p>
    <w:p>
      <w:r>
        <w:t>""&amp; ,1 2 *//.$ &amp;22""&amp; &amp; &amp; "3 4" "&amp; ("5 6")78 &amp; &amp;22""&amp;9 2" "2 &amp; !&amp;" #" 2 ""3 &amp; 4: &amp;" 4 1 ;%" *// &amp;" 4 &amp; 5 ")" &amp;% ""&amp;$ &amp;" "&amp;2?4 ", "2"3"B$ "" 4"3 0</w:t>
      </w:r>
    </w:p>
    <w:p>
      <w:r>
        <w:t>F"(7%G2" "2E &amp; 2&amp;"0LG .0</w:t>
      </w:r>
    </w:p>
    <w:p>
      <w:r>
        <w:t>: M %" *//.$ &amp;" 4 " &amp;" !02 &amp; 4";&amp;2 54" %" " ""&amp; 0 4 " %" ""&amp; "" " " &amp; 2 4&amp;"32 $",,&amp; &amp;(*//*?4&amp; 4" $</w:t>
      </w:r>
    </w:p>
    <w:p>
      <w:r>
        <w:t>) $&amp; 22 "" &amp;&amp; "&amp;" 0&amp;&amp;&amp;"4 4""2 2&amp; ";$ D&amp; $5!02%" &amp;4" %"H" "3". %"*//. " "&amp;&amp; "&amp;0&amp;"4 &amp;%" &amp;&amp;?4&amp; !0 2 4 "&amp; % ? 4 " , %2 4"2" 0 -0</w:t>
      </w:r>
    </w:p>
    <w:p>
      <w:r>
        <w:t>&amp;"&amp; B "0 ,/0</w:t>
      </w:r>
    </w:p>
    <w:p>
      <w:r>
        <w:t>: &amp;" 4 *N &amp; &amp;( *//.$ &amp;" !02$ " &amp;" 4 %&amp;" " F&amp;" &amp; 45: &amp;22 "*1&amp; &amp;(*//.2 !&amp;")! ' ("$D3"(2"7" $" ?""&amp;M%"*//. &amp;&amp; &amp;22 45: G0</w:t>
      </w:r>
    </w:p>
    <w:p>
      <w:r>
        <w:t>&amp;" 4 &amp;"%" 28 F23 &amp;2 "&amp; " "(6"95";&amp;22 &amp;D32 6"9,12 *//. %"&amp; "&amp; !0 2 &amp; %&amp;" ;"" $ ")" " 7 "22 ("52 &amp;&amp;5"&amp; " "; "&amp;3%? %&amp;"%"G0</w:t>
      </w:r>
    </w:p>
    <w:p>
      <w:r>
        <w:t>"$ &amp;" 4 4%"3" %" ""&amp; "" "&amp; &amp; %" 1 ;%" *// ;; 0</w:t>
      </w:r>
    </w:p>
    <w:p>
      <w:r>
        <w:t>)1+,-) +*.-*+*//. ,,0</w:t>
      </w:r>
    </w:p>
    <w:p>
      <w:r>
        <w:t>&amp;".&amp;%2(*//.$&amp;"!02B&amp;54" %&amp;&gt;" 2&amp;22 &amp;2 &amp;%" B&amp;&amp;" 4: $ &amp;"("" " &amp;;; 5&amp; B"3;&amp;2% &amp; " "&amp;;,M%",---$ %"3,D%"*/// 6 ;A',/,9 54"&amp;" ";E"%&amp;&amp; ;;"E74&amp;"3"$ "" &amp; %" " ? 4 $ 23 &amp;" B :22 """&amp;,12*//. &amp;"&amp; &amp; ""!0' ("0 ,*0</w:t>
      </w:r>
    </w:p>
    <w:p>
      <w:r>
        <w:t>: *. &amp;%2( *//.$ &amp;" 4 " ;" 5 23&amp;2 "&amp;" "(6"95"%" ;&amp;22 &amp; D32 ,12*//.%"&amp; "&amp;!02&amp;%&amp;" ;"" $")"" " ("52 &amp;&amp;&amp; " "; "&amp;3% ? %&amp;" %"0 " E&amp; 5 "&amp; " 3 !0 2 &amp;22"%" D? &amp;M%" *N&amp; &amp;(*//.0 ;"$ &amp;3" % 4 " 4&gt; &amp;&amp;" 0 &amp;%" 5 &amp;&amp;" 3 "&amp; "54;$"2" " ;"B0</w:t>
      </w:r>
    </w:p>
    <w:p>
      <w:r>
        <w:t>&amp;%" %&amp;&gt;4;;"?4 &amp;" &gt; """&amp;2" %&amp;" " &amp; "54 " "&amp;"&amp; " " Q$&amp;" 2"&amp;"&amp;" ";$&amp; 5 %&amp;" "&amp;""""" &amp;"0</w:t>
      </w:r>
    </w:p>
    <w:p>
      <w:r>
        <w:t>&amp;"4 &amp;%" &amp;"&amp; ""&amp; "%" " 4" 0 &amp; &amp;;"2 ? !0 2 5 " 3 "&amp; " ;0""&amp;54"%" "M%"*//.%" &amp;&amp;(D 4&amp;%" &amp; 5: 2"" "% &amp;;"2 24&amp;"32 ,, &amp; &amp;(*//*0</w:t>
      </w:r>
    </w:p>
    <w:p>
      <w:r>
        <w:t>)N+,-) +*.-*+*//.</w:t>
      </w:r>
    </w:p>
    <w:p>
      <w:r>
        <w:t>'"!02 " 4&gt;&amp;&amp;$"%" &amp;"4(&amp;7 &amp;"" " 2 "(;0 " "%" ? &amp;"" "% "7D"" "&amp;0</w:t>
      </w:r>
    </w:p>
    <w:p>
      <w:r>
        <w:t>&amp;&amp;"M%"*//.$&amp;" 4%" &amp;&amp; "&amp; """" ;&amp;4 ", 0 "$ " %" " 54 22&amp;"3%5""2 %" : &amp;&amp;$ "&amp; &amp;"$ % ;" &amp;%B$ &amp;%" 54: ""2 """" ;&amp; 4 " , 4&amp;" "&amp; &amp; &amp;"4 $!0"""$" %"&amp;"3 4"32 &amp;"&amp; &amp;("3 &amp;"0 */0</w:t>
      </w:r>
    </w:p>
    <w:p>
      <w:r>
        <w:t>"&amp;2 "&amp;&amp; ""@%" *//10</w:t>
      </w:r>
    </w:p>
    <w:p>
      <w:r>
        <w:t>0 !02&amp;;"2&amp;5R"%" &amp;&amp; &amp;" &amp;"R *.&amp;%2(*//.$&amp;" 5")"&amp; " " (" ""&amp; "(&amp;7&amp;22""&amp;0</w:t>
      </w:r>
    </w:p>
    <w:p>
      <w:r>
        <w:t>7,2(*//.$"%" =R &amp;"R"%" ? R? " "%&amp;"5" ? ; "&amp;"( 30 7,2(*//.32 $"%" %&amp;" &amp; "&amp;;2""0&amp; ;" ?&amp;2&amp;&gt;;" 5R"R&amp;&amp;" ? ""&amp; "2 5&amp;""2 R " ;"" ";$"R " "" 7"EC23$"%" ;"%"%;2"0</w:t>
      </w:r>
    </w:p>
    <w:p>
      <w:r>
        <w:t>(0 &amp;"R ""55&amp;"")"$ *.&amp;%2(*//.$&amp; " " ""&amp;2"&amp;;"2" %&amp;&amp; R &amp;" " 3 !0 2 " &amp; " ? " % &amp; "0'"2" "&amp; &amp;2 " 2 %?!02</w:t>
      </w:r>
    </w:p>
    <w:p>
      <w:r>
        <w:t>%" &amp;"&amp; " "&amp; ""&amp; ;" 5!02 R" ? 22(;&amp; "&amp;("50;" &amp;%B " R "FO G,M2*//.$"F! "G .%"*//.""5"%F!""&amp;2G0</w:t>
      </w:r>
    </w:p>
    <w:p>
      <w:r>
        <w:t>2R5: 2"" "%$&amp;"R R%" " &amp;% ""&amp;0 R%" &amp; ? D ";" ;" 5R" %" (" "&amp;F!""&amp;2G2&amp; ?*// %" ? 5 &amp;"R R " " 30</w:t>
      </w:r>
    </w:p>
    <w:p>
      <w:r>
        <w:t>2R5: 2"" "%$R5: %" 4"" " %"H &amp; F! "G &amp; B 0 !0 2 D&amp; 5R" %" " &amp;% ("52 E72&amp;22" "&amp;$ ES "2 &amp;&amp;&amp; " "&amp;&amp; E"0'R"%" ? &amp;%B;&amp; "&amp; "$"" : ?&amp;2 " "%&amp; CE"E"0</w:t>
      </w:r>
    </w:p>
    <w:p>
      <w:r>
        <w:t>&amp;22 R%" 2" R5: $ R " FO G &amp; %" %&amp;"%0</w:t>
      </w:r>
    </w:p>
    <w:p>
      <w:r>
        <w:t>"%" " F!""&amp;2G$!02R%" ;" T *// &amp; "3 $ *1 ;%" *//1 &amp; ;" ? " ;" 5R" &amp; " ""&amp; &amp;"R *.&amp;%2(*//.&amp;&amp;= &amp;%""2 ?&amp; &amp; 0</w:t>
      </w:r>
    </w:p>
    <w:p>
      <w:r>
        <w:t>;"$ " &amp;" $ "3 &amp; %&amp;&gt; &amp;2 5 &amp;" ;B$ &amp; 2 *//.$ 2" %&amp;" &amp; &amp;%3 F !""&amp; 2G$ "3 !2EH"3;**2*//.2" &amp;2:2%&amp;"$ "3,/2*//.!02E $&amp;"R $2" %&amp;"32 $""5R23 &amp;"5&amp;2!2'&amp;"$ &amp;"7R 2" &amp;%&amp;" ;"$ " "(2"" "; #O*.R/M1$-/$"54%" %"2" EC23?!02 " (;"4(&amp;3 "&amp;3" "&amp;4 "*-"* &amp;" ; 4)EC23 &amp;("3 &amp;" 4"2" 4"&amp;%("" *1D",-M*6 A'M 724 "( "&amp;&amp;2 2" $ &amp; 22 &amp;2" ";&amp;" ;&amp; "&amp;("5$"5F &amp; "( 2"" "; 4 %( 5 2 &amp;U "&amp;" "&amp; 3$ 32 " &amp; " " %&amp;" &amp; ""&amp;&amp; &amp; %";&amp; "&amp;" 22( &amp; 4 $ &amp;22$ &amp;&amp; "&amp; ("2 &amp;" ("G6 01@0." 90</w:t>
      </w:r>
    </w:p>
    <w:p>
      <w:r>
        <w:t>E&amp;"B$53 &amp;;E"&gt;5$ ;" &amp; "&amp; &amp;" "5 &amp; 6 O$ *///$ "" 3B ;&amp;2D"" "&amp;2"" "%3%&amp;"$0.N1$&amp; 0.MM .-/90</w:t>
      </w:r>
    </w:p>
    <w:p>
      <w:r>
        <w:t>'&amp;&amp;&amp;" 2" "&amp;22""&amp;&amp;"6&amp;0 " 00.-@90 *0</w:t>
      </w:r>
    </w:p>
    <w:p>
      <w:r>
        <w:t>$&amp; &amp;% %"3,2,--M$ 4"5 B 22( &amp; 2"" ";$ E"5 2 42"" "&amp; &amp;$ &amp; ("2 (" 2"B ""54?"4&amp;;;" &amp;&amp;" ("2 54"3&amp;6 00,? &amp;2"?5 "7&amp;"&amp; &amp;3" 6 !+M/+*//.$ !M,+*//.$ !M*+*//.$ !M ?4 &amp;" " "2&amp; &amp;%""&amp;$;&amp;4 ", &amp; &amp;(D 8</w:t>
      </w:r>
    </w:p>
    <w:p>
      <w:r>
        <w:t>0 $2&amp;";"&amp;4&amp;" &amp;&amp;("3 "&amp;P</w:t>
      </w:r>
    </w:p>
    <w:p>
      <w:r>
        <w:t>(0 &amp; 4B" $4"B" &amp;4 &amp;" $4&amp;("3 "&amp; &amp;;" P</w:t>
      </w:r>
    </w:p>
    <w:p>
      <w:r>
        <w:t>0 D &amp; "%( 2 ? $ 2&amp;";"$&amp;&amp; &amp;" &amp;&amp;("3 "&amp;G6 0.0 90</w:t>
      </w:r>
    </w:p>
    <w:p>
      <w:r>
        <w:t>""&amp;$&amp;"4 $ &amp;" 2"" "%6 0,0* 1 " 9$&amp; "2"!02", 2(*//.2""&amp;&amp;;" %&amp; "&amp;$;&amp;4 ", " &amp;&amp;&amp; "&amp;""""0</w:t>
      </w:r>
    </w:p>
    <w:p>
      <w:r>
        <w:t>),1+,-) +*.-*+*//. M0</w:t>
      </w:r>
    </w:p>
    <w:p>
      <w:r>
        <w:t>""&amp; ;&amp;25"4 " .@ "544 5";"&amp;22 $&amp;2&amp; %&amp;" &amp;$ " : B &amp;" 7 , 2( *//."544 B &amp;"&amp;&amp;( &amp;0</w:t>
      </w:r>
    </w:p>
    <w:p>
      <w:r>
        <w:t>'"22 $"(2"" ";D36 +,/.+*//1,2 *//1P +MN " $4 $54 &amp;" &amp;"B&amp;&amp; C6 O, &amp;" ? ""&amp; "%" 3"72 0'""&amp;4 &amp;" E%"0</w:t>
      </w:r>
    </w:p>
    <w:p>
      <w:r>
        <w:t>),@+,-) +*.-*+*//.</w:t>
      </w:r>
    </w:p>
    <w:p>
      <w:r>
        <w:t>!3$!02&amp;&amp; )" 2 "7 &amp;22""&amp;&amp;2 "4("D"$&amp;22 5" 4 ".N 0 ,,0 %"&amp; "&amp; 2"; &amp;" 4: &amp; : % 4 &amp;" &amp;"&amp; 4B"2% )"$ &amp; 5 " &amp;" D&amp;" 2:2 &amp;%&amp;" &amp;3" "&amp; 5 4 &amp;" " "2 6 O ,,/ M,9 " &amp;"("" &amp;" &amp; ? ;;&amp;5 %"&amp; "&amp;6 +@NN+*//, D2" &amp;&gt; 4;; &amp;"&amp;)B&amp;$ % : ?&amp;%%&amp;&gt; &amp;" 4 &amp; &amp;% ""&amp;$ " ; 2 5 &amp;"("" &amp;"2"4;;&amp;5 %"&amp; "&amp;0</w:t>
      </w:r>
    </w:p>
    <w:p>
      <w:r>
        <w:t>""&amp;&amp;"4 1;%"*// ,12*//.$" 5!024D2" 4: ;&amp; "&amp;"6 +N ;;"2 54" %" "2" ? !02 2" " 3" $ " 2"; 2 54 &amp;"4 &amp;54" &amp;" "5 4 " , E7$!2&amp;$!!0""" J$ 22(0 &amp;2&amp;22""&amp;&amp;&amp;"3 4" "&amp;("58 3;;"78</w:t>
      </w:r>
    </w:p>
    <w:p>
      <w:r>
        <w:t>0&amp;")</w:t>
      </w:r>
    </w:p>
    <w:p>
      <w:r>
        <w:t>" 8</w:t>
      </w:r>
    </w:p>
    <w:p>
      <w:r>
        <w:t>0#"</w:t>
      </w:r>
    </w:p>
    <w:p>
      <w:r>
        <w:t>),-+,-) +*.-*+*//. &amp;"&amp;;&amp;2 ""&amp; &amp;22"5B "0</w:t>
      </w:r>
    </w:p>
    <w:p>
      <w:r>
        <w:t>7%$</w:t>
      </w:r>
    </w:p>
    <w:p>
      <w:r>
        <w:t>3;;"78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