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ACOM/31/2005 vom 3. Mai 2005</w:t>
      </w:r>
    </w:p>
    <w:p>
      <w:r>
        <w:t>GE Cour de justice, 2005-05-03, DE</w:t>
      </w:r>
    </w:p>
    <w:p>
      <w:r>
        <w:rPr>
          <w:b/>
        </w:rPr>
        <w:t xml:space="preserve">Quelle: </w:t>
      </w:r>
      <w:r>
        <w:t>https://mcp.opencaselaw.ch/entscheid/ge_gerichte_ACOM_31_2005</w:t>
      </w:r>
    </w:p>
    <w:p>
      <w:r>
        <w:t>FR: GE_GERICHTE ACOM/31/2005 du 3 mai 2005</w:t>
      </w:r>
    </w:p>
    <w:p>
      <w:r>
        <w:t>IT: GE_GERICHTE ACOM/31/2005 del 3 maggio 2005</w:t>
      </w:r>
    </w:p>
    <w:p>
      <w:pPr>
        <w:pStyle w:val="Heading2"/>
      </w:pPr>
      <w:r>
        <w:t>Volltext</w:t>
      </w:r>
    </w:p>
    <w:p>
      <w:r>
        <w:t>!"#$%%%%%%%%%%</w:t>
      </w:r>
    </w:p>
    <w:p>
      <w:r>
        <w:t>&amp;</w:t>
      </w:r>
    </w:p>
    <w:p>
      <w:r>
        <w:t>#' ( )</w:t>
      </w:r>
    </w:p>
    <w:p>
      <w:r>
        <w:t>!"# "$!%"!&amp;&amp;' ( ()</w:t>
      </w:r>
    </w:p>
    <w:p>
      <w:r>
        <w:t>*+ *,,,,,,,,,,- ++. /+- +00+. 1 2+3+.435+026+3(777 !&amp;&amp;&amp;)+18. +.0+9+:+ 54;8. 0 50+ ? 1 + 20!&amp;&amp;&amp;) @)</w:t>
      </w:r>
    </w:p>
    <w:p>
      <w:r>
        <w:t>!#8.3+!&amp;&amp;(-*)*,,,,,,,,,,2.?8.) 23+555.12&gt;0A5==++.B!$8.3+!&amp;&amp;(5 0+) &gt;1+.+C++8. 0.+-+3++0/+6+/+) $)</w:t>
      </w:r>
    </w:p>
    <w:p>
      <w:r>
        <w:t>+!D8.3+!&amp;&amp;(-.+.+8. 8+0.1*)*,,,,,,,,,,92+3+5..+52&gt;05.+.) 5 &gt;0 3+ 8+ 2=C 2 .++5+ 1 + &gt;++2=) ')</w:t>
      </w:r>
    </w:p>
    <w:p>
      <w:r>
        <w:t>!@ = !&amp;&amp;(- *) *,,,,,,,,,, 5.. 0 6/0++18.)0+1E0+1+ 6.00+)</w:t>
      </w:r>
    </w:p>
    <w:p>
      <w:r>
        <w:t>0../..!$=!&amp;&amp;() %)</w:t>
      </w:r>
    </w:p>
    <w:p>
      <w:r>
        <w:t>(! F!&amp;&amp;@-*)*,,,,,,,,,,.+? 8. + 0 +/ 5 .5G ++5+1+&gt;++20!&amp;&amp;@)!(C+!&amp;&amp;@-+3+ F5.+5+005?+.404+.+ .C92(&amp;F!&amp;&amp;@)</w:t>
      </w:r>
    </w:p>
    <w:p>
      <w:r>
        <w:t>(' F !&amp;&amp;@- .+ .+ 8. 8+0. 1 *)*,,,,,,,,,,9232?++5+.+5+05 5+2&gt;02=!&amp;&amp;@) #)</w:t>
      </w:r>
    </w:p>
    <w:p>
      <w:r>
        <w:t>((8.3+!&amp;&amp;$-*)*,,,,,,,,,,++.?./+ 5.+52+++5+12+/0A5==++.B +6/0+)</w:t>
      </w:r>
    </w:p>
    <w:p>
      <w:r>
        <w:t>+ !@ 8.3+ !&amp;&amp;$- ? 8. +80. *) *,,,,,,,,,,92+2.+55+=2++5+492 3+ .. /+. 5 2. 5) 5- 3 &gt;5++.8+9*)*,,,,,,,,,,3+.C19+0=</w:t>
      </w:r>
    </w:p>
    <w:p>
      <w:r>
        <w:t>@"# "$!%"!&amp;&amp;' .+6++5++=52.+5.- 0+82&gt;+9+.=12&gt;0A5==++.B 5 5+ 05) 9 =+- + 55+ 1 *) *,,,,,,,,,, ++ +8 54 3= 2&gt;0 2+0.+.+8.) D)</w:t>
      </w:r>
    </w:p>
    <w:p>
      <w:r>
        <w:t>!D F !&amp;&amp;$- *) *,,,,,,,,,, 5.. ? 0 20+++5G0+++5++2.558+0/0 ? 5++95=+9: H* &gt;0&gt;+40?)..&gt;8.55++ +($6+88'('6+88(4/02.8.H H (777 !&amp;&amp;&amp; :+ 54; ++5+ &gt; +/0 AG J /+ B- A/++ B A+ =+/+B ++5+ 23+ 5 5 + !$&amp; .+ &gt;+/.) 0+60=083++926++.5 .55.0+) (!)</w:t>
      </w:r>
    </w:p>
    <w:p>
      <w:r>
        <w:t>8. +. + 5.+. 00 55++ +3+. *)*,,,,,,,,,, 1 05+ 80+ 6- 9 + + 8+ (% 30=!&amp;&amp;$)</w:t>
      </w:r>
    </w:p>
    <w:p>
      <w:r>
        <w:t>I+-*)*,,,,,,,,,,25.= ++/0.)++++46++5+ 5+.553+18+.)3++0+ .+&gt;5=40280++8++-9++3+58++. L655.5+&gt;0) (@)</w:t>
      </w:r>
    </w:p>
    <w:p>
      <w:r>
        <w:t>(@ .0= !&amp;&amp;$- *0 + *+- =+ .50 2.0+ 5++9 2+3+. 43- 2 . ?</w:t>
      </w:r>
    </w:p>
    <w:p>
      <w:r>
        <w:t>$"# "$!%"!&amp;&amp;' 8.) I + 20 !&amp;&amp;$- 3+ 5+ 6/ 00 0.0+ + *)*,,,,,,,,,, 2 3 58 HM=-3+23+5..C/.88+5E5.).- 58)HM= 0E0+0+9*)*,,,,,,,,,,3+5+. 3.5.3++8+56++) &gt;0+?=+3+1.++4 6) ($)</w:t>
      </w:r>
    </w:p>
    <w:p>
      <w:r>
        <w:t>8.C.255++*)*,,,,,,,,,,.++!# C3+!&amp;&amp;')</w:t>
      </w:r>
    </w:p>
    <w:p>
      <w:r>
        <w:t>*)*,,,,,,,,,,+F0++/+25+ =!&amp;&amp;$) -+++9(@D.+3+.6 .8+++8 + =6 AG /+ B- A/++ B A+ =+/+ B) 23+ 5 + = .+ 2..0+9!&amp;&amp;@ !&amp;&amp;$)</w:t>
      </w:r>
    </w:p>
    <w:p>
      <w:r>
        <w:t>5- *) *,,,,,,,,,, 0+ 5+ 0+8 2&gt;+- + =+ + .+ ./0+- .6 54 &gt; ++5++0+4++9 =+20++00@&amp; .+5) (')</w:t>
      </w:r>
    </w:p>
    <w:p>
      <w:r>
        <w:t>*) *,,,,,,,,,, ++ 00++ 2+3+. :+ 54; 9 + .+ 8.143)2.+++5=++55.5 &gt;0+20!&amp;&amp;$)</w:t>
      </w:r>
    </w:p>
    <w:p>
      <w:r>
        <w:t>H 5 5- + .+ 0+.- 54 &gt; 8- + 3+ 6/95+84P-++20 2+) H .5- 8 9 00= 80+- 3+3+ /) +0 5++9 ./ 5? 8++ 92+02+9+.2.++80+)</w:t>
      </w:r>
    </w:p>
    <w:p>
      <w:r>
        <w:t>.++2.+0++8.5+/5.C+1 3+58+).+3.+H+0++5+=++. 05? /- 5+ + 9 + 0+ 8+05=1++G/+3/ +3#)</w:t>
      </w:r>
    </w:p>
    <w:p>
      <w:r>
        <w:t>'"# "$!%"!&amp;&amp;'</w:t>
      </w:r>
    </w:p>
    <w:p>
      <w:r>
        <w:t>+05++012+.++9.) (%)</w:t>
      </w:r>
    </w:p>
    <w:p>
      <w:r>
        <w:t>.5 !$0!&amp;&amp;'-8.255. 5+/0+.+) (#)</w:t>
      </w:r>
    </w:p>
    <w:p>
      <w:r>
        <w:t>. 5+4 + 9 *) *,,,,,,,,,, ./+40 &gt;.+3+.+35401.)</w:t>
      </w:r>
    </w:p>
    <w:p>
      <w:r>
        <w:t>()</w:t>
      </w:r>
    </w:p>
    <w:p>
      <w:r>
        <w:t>++/..++55++!#C3+!&amp;&amp;'+C. .+./805+542+.05.- 3=:)%!+2+3+.!%0+(7#@ Q(@&amp;R)D# 4/02+3+.#50=(7DD Q(@&amp;)&amp;%R)!%!# 4/0 + +8 &gt; 5. 255++ !' 8.3+(7## 0S)%@)@+S+3+.!%0+(7#@: Q ( @&amp; .54/0S+3+.#50=(7DD:Q (@&amp;)&amp;% 01 +S&gt;0&gt;9+555.34/0 S..+0+.) @)</w:t>
      </w:r>
    </w:p>
    <w:p>
      <w:r>
        <w:t>*)*,,,,,,,,,,.++8.H H5+=(777-+ 0+4/0S.(777"!&amp;&amp;&amp;8.) $)</w:t>
      </w:r>
    </w:p>
    <w:p>
      <w:r>
        <w:t>+ 5=C+5++5++4&gt;+40 ?)</w:t>
      </w:r>
    </w:p>
    <w:p>
      <w:r>
        <w:t>2+($5.+9++&gt;0.5..+ 5+=++..12.+2.6)</w:t>
      </w:r>
    </w:p>
    <w:p>
      <w:r>
        <w:t>2+('+2.+0++8.) ')</w:t>
      </w:r>
    </w:p>
    <w:p>
      <w:r>
        <w:t>254- 2=9(@D.+92+3+ =+ !$&amp; :) ($ 6) % .6.8+++8+0+4:)($6)@ 5+ 3+ E )S)!!)@5.3+9S++E05++ &gt;5+S.++S.+0++)</w:t>
      </w:r>
    </w:p>
    <w:p>
      <w:r>
        <w:t>HC+5-+85++ &gt;5++5++4885=.. F053.5S.+: *"!@"!&amp;&amp;$!$0!&amp;&amp;$C+5 +. 0 + &gt;5+- ? +5 S /53+S55.++9++845+=++.6++5+ + : *"'@"!&amp;&amp;$ 7 C+ !&amp;&amp;$ .= 0 9+ 5+ ./+)809.3.0+39.53..) . 9 5 5 5. E 0+ =..8+ 2.3.059+2+6.15=58.0 ++.+3++-+9+ .39.53E4&gt;5+)</w:t>
      </w:r>
    </w:p>
    <w:p>
      <w:r>
        <w:t>=) 4/ 92+ F 3+ .) H C+5-9+2?5+3+- +88+. 2 5 &gt;5+ 5 5 +/ 05255++2+!!+.@: *"(@"!&amp;&amp;'#0 !&amp;&amp;'.8.+. ++&gt;5+5+=205E6 2.+0++) D)</w:t>
      </w:r>
    </w:p>
    <w:p>
      <w:r>
        <w:t>39+5.4-C.)</w:t>
      </w:r>
    </w:p>
    <w:p>
      <w:r>
        <w:t>++/-.005T:)@@ 5+)</w:t>
      </w:r>
    </w:p>
    <w:p>
      <w:r>
        <w:t>43-</w:t>
      </w:r>
    </w:p>
    <w:p>
      <w:r>
        <w:t>/88+4;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