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ACOM/30/2007 vom 28. März 2007</w:t>
      </w:r>
    </w:p>
    <w:p>
      <w:r>
        <w:t>GE Cour de justice, 2007-03-28, DE</w:t>
      </w:r>
    </w:p>
    <w:p>
      <w:r>
        <w:rPr>
          <w:b/>
        </w:rPr>
        <w:t xml:space="preserve">Quelle: </w:t>
      </w:r>
      <w:r>
        <w:t>https://mcp.opencaselaw.ch/entscheid/ge_gerichte_ACOM_30_2007</w:t>
      </w:r>
    </w:p>
    <w:p>
      <w:r>
        <w:t>FR: GE_GERICHTE ACOM/30/2007 du 28 mars 2007</w:t>
      </w:r>
    </w:p>
    <w:p>
      <w:r>
        <w:t>IT: GE_GERICHTE ACOM/30/2007 del 28 marzo 2007</w:t>
      </w:r>
    </w:p>
    <w:p>
      <w:pPr>
        <w:pStyle w:val="Heading2"/>
      </w:pPr>
      <w:r>
        <w:t>Regeste</w:t>
      </w:r>
    </w:p>
    <w:p>
      <w:r>
        <w:t>Résumé: Immatriculation ; équivalence de titres Immatriculation - équivalence de titre: en refusant de procéder à l'examen matériel de l'équivalence du diplôme équatorien de la recourante au motif de l'absence d'un certificat d'examen "passerelle", l'intimée a agi de façon contraire à la bonne foi. Sa décision restreint l'accès de la recourante à l'enseignement supérieur en violation du droit à l'éducation garanti par le Pacte international relatif aux droits économiques, sociaux et culturels du 16 décembre 1966.</w:t>
      </w:r>
    </w:p>
    <w:p>
      <w:pPr>
        <w:pStyle w:val="Heading2"/>
      </w:pPr>
      <w:r>
        <w:t>Volltext</w:t>
      </w:r>
    </w:p>
    <w:p>
      <w:r>
        <w:t>!</w:t>
      </w:r>
    </w:p>
    <w:p>
      <w:r>
        <w:t>"###### !"#$%&amp;'$ $ $%</w:t>
      </w:r>
    </w:p>
    <w:p>
      <w:r>
        <w:t>()*+,(-../ 0-0</w:t>
      </w:r>
    </w:p>
    <w:p>
      <w:r>
        <w:t>01()+0 ()*+,(-../ &amp; )2</w:t>
      </w:r>
    </w:p>
    <w:p>
      <w:r>
        <w:t>)13'!-..4&amp; 5 666666&amp;666666)+,/$!%!! 7 8&amp; 57!55!!$97!'!:' ;!0: ?!%!:!$$5!89!-..4(./2 -2</w:t>
      </w:r>
    </w:p>
    <w:p>
      <w:r>
        <w:t>7! 5&amp; 5 666666 !! @ !!&amp; ! )++/&amp; 7 A?B! !!&amp; !!C!D!3$5!E2 !' $:%A!$35!$7)) C$7E !$&amp;!3!5!$! $ )* -. ;5!$ A: ?!E=&amp; ! $ : F !'!!$&gt;2</w:t>
      </w:r>
    </w:p>
    <w:p>
      <w:r>
        <w:t>!:7$!&amp; 5 666666$55 !'! !%5 !' !E ;),(-.=G A%J &gt; 3J$%5E;),(-.=2 12</w:t>
      </w:r>
    </w:p>
    <w:p>
      <w:r>
        <w:t>+3'!)4J!-..K&amp; 5 666666!'!$A3L! !!3E 9 :'&amp; ! $ A!$ F F5 M!?$% $75!!$97!'!E&amp;)*$$?-..K),J!-..42 K2</w:t>
      </w:r>
    </w:p>
    <w:p>
      <w:r>
        <w:t>)* 3'! -..4&amp; !'!!$ 5!!!' $! ! 7!'!:';!0: A)*(-.E$!:97!'!&amp;5$&gt;F575!!$2 42 2 ,5-..4&amp; 5 6666663!$$!!$9!!$!2 $:% ?! 87 '! 38 $$! ? : !F!% N &amp;5!!85?B5! ?!'!2 !!&amp;'!$$$ $&amp; 8 7 8 $!! $55 8!' F &gt; ?&amp;$$%55!!!!$58!$$ 5!!2</w:t>
      </w:r>
    </w:p>
    <w:p>
      <w:r>
        <w:t>?2 *'!-..4&amp; N 7$$!!$'?&amp;5!7J 3$2 $!!$ 7!55!!$3!F7!'! :' $5! ? ?B F!% 9 72 &amp; ! 58! 9 5 666666?B%$!-;F!:5%=&amp;K;!</w:t>
      </w:r>
    </w:p>
    <w:p>
      <w:r>
        <w:t>0K()+0 ()*+,(-../ =$4;!$!B5!=$8$!$!$! $ $5?95!%&gt;5!!2 7$&amp;$ %$!/;B$!F!?=&amp;?B%$!$55!33 Q@!'!7!&amp; N J%87!2 /2 2 - 5! -..4&amp; 5 666666 7 9 N 2 ?B A!$$!E87'!!'!9 !$$5$!$7B!$! %$%B!&amp; F0! !$ F5 !!&amp; $ 7'!$!!$5$&gt;2&amp; ?B$%55!$!3$5!8A%J&gt;3J$%5E!5?! $'$!B$!F!?2</w:t>
      </w:r>
    </w:p>
    <w:p>
      <w:r>
        <w:t>?2 !$!-5!-..4$55$&amp; N 75! 9 $55!!$ $ 7!'! ;!0: 9 N $ $'!!$2</w:t>
      </w:r>
    </w:p>
    <w:p>
      <w:r>
        <w:t>N! $ 7'! $? A?B!E 7 $!!$8!7!'!:'$3 !'!!;N=&amp;3!!75!R5 &gt; B!8 $ $55! $87! ! 9 7%&amp; ! !?$$?:57%!'$!27!!R5 %8!$!!5!?F!R5!!'B $!!;# N=B$%$%!8;# =&amp;$9 5! $3!$ !&amp; $5% !3! 7F5 $55! AF5 E&amp; 8 7$! $5 J%! 8!'95!3$$2</w:t>
      </w:r>
    </w:p>
    <w:p>
      <w:r>
        <w:t>&amp; 7$&amp; ! 7! F 8 ?B A!3$5H!E&amp; A%J&gt;3J$%5EA$?!!E!$$9F!'! # N $ 5! $3!$&amp; '$! 9 F !3 9 %$! $$5!($!2!:$9 N $$ $$'2 *2</w:t>
      </w:r>
    </w:p>
    <w:p>
      <w:r>
        <w:t>4 5? -..4&amp; N !!8 9 5 666666 8 78!' $ ? ' 5! $3!$ 7!</w:t>
      </w:r>
    </w:p>
    <w:p>
      <w:r>
        <w:t>04()+0 ()*+,(-../ !&amp;5$S!!&amp;9!&amp;$!:9 7!'!2 97'!$8!'!% !!&amp;$$5!3$5!$$3!$&amp;&gt;$5! B$!!&amp; N !'!$9$' 7$33!33$5!$$3!$B$$%!;AMME=&amp; $! $5 5!:2 N! 7MM $!! $ ! $55 8!' 9 ! # N&amp; ! 5! 9 7!'!&amp; $ ' !F5M!?$%2 +2</w:t>
      </w:r>
    </w:p>
    <w:p>
      <w:r>
        <w:t>5 666666 &gt; $5!! 7 !" #$%&amp; !$'$' N $!3!8$&amp; 8!$B!!F5M!?$%&amp;'! F5 $ $?! !55!!$ 9 7!'!&amp; !!$ 7MM 8 9 ' 8!' 5 $!!$ ? !2 ).2 2 $!)+$$?-..4&amp; 5 666666$55!89 N</w:t>
      </w:r>
    </w:p>
    <w:p>
      <w:r>
        <w:t>8 7MM 7'! $5 5! ' 8!' ! 8$!5!!! A!5E' $!$ A$$5!($!E2 N ! !! ! 5! $!2</w:t>
      </w:r>
    </w:p>
    <w:p>
      <w:r>
        <w:t>?2 5@5J$&amp;$797MM&amp;7!3$5 8 N 7'!?$5F5!!!$?;T=$'!@ 8!' 9 5! ! !5 ' $!$ $$5!($! 7! $ A9 '$&gt; ;T= ' 7MM 3! 87! 5! 7'$$'5!$3!$E2</w:t>
      </w:r>
    </w:p>
    <w:p>
      <w:r>
        <w:t>2 -K$$?-..4&amp; 5 666666!9N!! !!87$!$55!:78!'2-/$$?-..4&amp; N!$8A$!!3!5!% !%5!:$$5!33!'!E2$8 7MM ! '! $ B$ -K $$? -..4 U 8 $!9NU&amp;$80!!$5$ 5!!!8$!'!N!8!'&amp;!$2</w:t>
      </w:r>
    </w:p>
    <w:p>
      <w:r>
        <w:t>2</w:t>
      </w:r>
    </w:p>
    <w:p>
      <w:r>
        <w:t>3$!!&amp; 5 666666! N</w:t>
      </w:r>
    </w:p>
    <w:p>
      <w:r>
        <w:t>1)$$?-..4$87$$$!3!2$! K$'5?-..4&amp; N !$8$$!$'!B 7!!$2</w:t>
      </w:r>
    </w:p>
    <w:p>
      <w:r>
        <w:t>2 )45?-..4&amp; 5 66666659 N $$ '987FF5M!?$%&amp;F5@5$!!$ 875?-..42</w:t>
      </w:r>
    </w:p>
    <w:p>
      <w:r>
        <w:t>0/()+0 ()*+,(-../ ))2</w:t>
      </w:r>
    </w:p>
    <w:p>
      <w:r>
        <w:t>0!%)-J'!-../&amp; N $3!5!!$ 37!55!!$)*3'!*'!-..42</w:t>
      </w:r>
    </w:p>
    <w:p>
      <w:r>
        <w:t>2 7&gt; L !!$ 7MM $ ' 8!'!8$!'!R5# N&amp; N ! !8!!$%!'2</w:t>
      </w:r>
    </w:p>
    <w:p>
      <w:r>
        <w:t>?2 N7%! 5! $3!$&amp; $'! $ ! 9 8!' 8 $87 $5% 7 !3! $55!&amp; $?:!F5!AE2</w:t>
      </w:r>
    </w:p>
    <w:p>
      <w:r>
        <w:t>2 $5!%&gt;5!B'!8&amp;5!$A$$5!($!E&amp; N $!88!$78!'AJ9B OP!'$!;)*3'!*'!-..4=F5!!F%$! !!!7!%5E2</w:t>
      </w:r>
    </w:p>
    <w:p>
      <w:r>
        <w:t>2</w:t>
      </w:r>
    </w:p>
    <w:p>
      <w:r>
        <w:t>3!&amp; N !$7B 5 666666FF5 M!?$%&amp; F8 '! $! 9 7!! A9 ! $ 9 3! F!$E2 )-2 2 B% B$!8 $ 7!!5&amp; ! 7$$!!$$!!$)-J'!-../$$%-.3'! -../2</w:t>
      </w:r>
    </w:p>
    <w:p>
      <w:r>
        <w:t>?2 1.J'!-../&amp; 5 666666597MM$9$ $!)+$$?-..42</w:t>
      </w:r>
    </w:p>
    <w:p>
      <w:r>
        <w:t>2 )K3'!-../&amp;7MM!!883$5!$ 5 666666 7B' ? !&amp; '! 7!%5 $33!! &gt;7$!%!2 3!!!97!%5$?!%$!&amp;!'!/9)4 %&amp;$!$?B!$;)49)*%=2 ?B!$$!:F!'!&gt;7$!%!2 $8&amp; 7MM$8 5 666666$!!R58!$&gt; 7$!%!$F!'!2N$!R5!$$5?&amp; 7!%5 $! 87! $3!&amp; 9 5! !2 )12</w:t>
      </w:r>
    </w:p>
    <w:p>
      <w:r>
        <w:t>-.3'!-../&amp; 5 6666663$5$$!!$$!!$ )-J'!-../ N 2</w:t>
      </w:r>
    </w:p>
    <w:p>
      <w:r>
        <w:t>! %5 '$ $! !&amp; 5 666666$!%88!$87!95! '$! ! $ !R5 8!' 9 5! %&gt;5!&amp; $3!$;'!3!$55!=$9!R5# N&amp;$F $! $55 !R5 ! 5 7!55!!$ 9 7!'!2 '$'$!7MM)K3'!-../</w:t>
      </w:r>
    </w:p>
    <w:p>
      <w:r>
        <w:t>0,()+0 ()*+,(-../ $ !! 9 7!$ !!$ )- J'! -../ 9 $ !55!!$2 )K2</w:t>
      </w:r>
    </w:p>
    <w:p>
      <w:r>
        <w:t>N !!$$$!!$-,'!-../&amp; 0!%2 7$$!!$ '? 9 3$5&amp; J 3$2</w:t>
      </w:r>
    </w:p>
    <w:p>
      <w:r>
        <w:t>2 $!5F!$$!-.3'!-../&amp;$!!$ B&gt;!$05B5!8 B!5!$0?!$$%!8 ? 8$! F!! ? ?!&amp; $ 8 5 666666 '! $!?!!&amp; 5 $S 7! ! B! B5!&amp; 7%%A7$7F3!!:!!3!8E2</w:t>
      </w:r>
    </w:p>
    <w:p>
      <w:r>
        <w:t>?2 ! 3! 87 8!' ! 8$! ' 5! $3!$ 7! $!? 87: '$! ! 7F5 AE&amp;!$3!%$3$!$! 5 6666662</w:t>
      </w:r>
    </w:p>
    <w:p>
      <w:r>
        <w:t>2 78!'!8$!5!%&gt;5!B'!8 '! J9 B %!'5 $! )* 3'! * '! -..4&amp; &gt; !5 8 !F %$! !!! 7!%53!F7!'!$!!A5$&gt;83! 7%!'$!E2</w:t>
      </w:r>
    </w:p>
    <w:p>
      <w:r>
        <w:t>2 78!' ! 8$! !R5 # N '! @ 33!'55!7MM&amp;$!$5$7'!$ 8!' ! % ;T= ! ! $ $5!3$5!$$3!$&amp;&gt;$5!# N2&amp;7F!5 :$5?!8$!'5!!&amp;7MM 7!$5J!!85A5!E2 $$L!8!$8!!'!$5!&amp;9'$! 78!'!!!# N&amp;$87!3!$ 87MM7'!$8!'2 )42 2 $!-K5!-../&amp;5!9$!$-/ 5! -../&amp; 5 666666 !J $ : $ !!$$$!!$-,'!-../&amp;$!3!5!2 $9 '?!! $ $&amp; 9 7!$ !!$ $$!!$&amp; 9 $!!8$!$55!8!'95!!&amp;9 $ $!!$ 7!55!!$&amp; 9 $5!$ N $ &amp;?$5 N $$!$2N?!!!5&amp; $ 9 @ B5! 9 $' % 9 ' ' $!2</w:t>
      </w:r>
    </w:p>
    <w:p>
      <w:r>
        <w:t>0*()+0 ()*+,(-../</w:t>
      </w:r>
    </w:p>
    <w:p>
      <w:r>
        <w:t>?2</w:t>
      </w:r>
    </w:p>
    <w:p>
      <w:r>
        <w:t>7'! $!?!! !' $%55 ? B&gt;!$05B5!8 $ B!5!$0?!$$%!8 $:% ?! $S $'!9 !$&amp;!7$33$%552</w:t>
      </w:r>
    </w:p>
    <w:p>
      <w:r>
        <w:t>2 5&amp; ? 87 '! $? 5! $!!$ !5$7!'!2 33&amp;7$B!$$B!8? ;A! $3!$E= $33 7 $ $ !3!85&amp; $$! B$!F ?B !?2 : $5?!8$!'5!!'!7!' 7MM $ $! )K 3'! -../&amp; N &gt; '$&gt; $9!2</w:t>
      </w:r>
    </w:p>
    <w:p>
      <w:r>
        <w:t>2 3 N 7 5!!$ 7MM ! $!!' 5'! 3$!&amp; $ $' ?$ 3$! 3! F !3$5!$ $ N &amp; 9 '$! 8 7F5 8!$ 7MM!!!32 )/2</w:t>
      </w:r>
    </w:p>
    <w:p>
      <w:r>
        <w:t>$?'!$ 1. J! -../&amp; 7!'! $ J $2</w:t>
      </w:r>
    </w:p>
    <w:p>
      <w:r>
        <w:t>2 $7!!!3!$55!$?F F5 AE&amp; ! 7!$5?! 9 N $$ 78!'!8$!'5!$3!$2</w:t>
      </w:r>
    </w:p>
    <w:p>
      <w:r>
        <w:t>?2 7'8!'!8$!!R5# N'! @ 5! 7MM2 !&amp;7!!53!9%! 7MM ;VVV2??25!2B(??($(!F2B5W%X3=&amp; F 58 $33! A$5$3!$ $3$5!$$3!$&amp;B$!!7!$'!$E2</w:t>
      </w:r>
    </w:p>
    <w:p>
      <w:r>
        <w:t>'B&amp;7MM7!$5$$$J7 8!' ! ' 5! !&amp; 8! $! $ ! ;VVV2??25!2B(B5(B$B(..)/+(..1,)(!F2B5W%X3 '!8!'2</w:t>
      </w:r>
    </w:p>
    <w:p>
      <w:r>
        <w:t>2 8!' 7F!! ! 8$! 5! %&gt;5!&amp;87!58!9 5 666666!F!:5?B! AB$!F!?E&amp;$7!3$5!8!'!7&gt;2</w:t>
      </w:r>
    </w:p>
    <w:p>
      <w:r>
        <w:t>)2 2 !!%$!!$-,'!-../!J!% 3$5 ! : 7$! $5&amp; $ -K 5! -../ '?;2/-$!7!'!-/5!)+,1UU)1.G2*, :%57!'!,5?)+**UU)1.2./G2-/-, =2 ?2 !!$))$Q-..4&amp;7'!8!!$ $$!!$ * '! -..4 ' '$&gt; 9 N ;32 2</w:t>
      </w:r>
    </w:p>
    <w:p>
      <w:r>
        <w:t>&amp; $! $ $! ?!&amp; B: :'&amp; Y(M3$ )++,&amp; 2 ).+ Z ))/</w:t>
      </w:r>
    </w:p>
    <w:p>
      <w:r>
        <w:t>=&amp; $ 8 5!: !!$)*3'!-..45!'!%!$%587 7! !&amp; 9 8$! 7!!5 7 $ ! $ ! F5;2 &amp;$!5!!!3&amp;'$2&amp;-:52&amp;-..-&amp;2/+.&amp; $ +))G 2 N# ( 2 [ &amp; %5! V%B&amp; -:52&amp;-..4&amp;2-*.=2 N &gt;?855!$ $55 ! $55L!</w:t>
      </w:r>
    </w:p>
    <w:p>
      <w:r>
        <w:t>&amp; $55 !!$ )- J'!-../$55J9$$!!$&amp;!&gt;$3$!!$! !!$-,'!-../8!!$$$!!$ 2 -2 2 F57!/1&amp;8!3!!$!!$7!55!!$ 97!'!:'&amp;$5!$8!$:5! %&gt;5!&amp; !R5 3!7!'B $!! ;# N=$!J%8!';2)=&amp;$!!$'@!3! ;21=2N$72)42)&amp;$5!97!55!!$! 8! :3$5!$% $$&amp;:$$8!%55!F?B 7F5 $!2 42?= ; 3!= !0 ;2 -1 ?$B$=2!%$!&amp;$\&amp;$!$9 !'!'!!7 $S!&amp;8!7 $ ;2 -K=2 $!!$ !3!8 !' F !R5 8$!3!%92K-?$B 5!!55 )*(-.2</w:t>
      </w:r>
    </w:p>
    <w:p>
      <w:r>
        <w:t>2 N! $ !$ 33!'5 7 5$&gt;&amp; ! 'B$$!877!!7?$7 $!!$ 8! ?$B2 &amp; 3 7!55!!$ 5?!$J!3!&amp;$5577!!!$ ))$Q-..4; (4.(-..4&amp;$!2K2?=2</w:t>
      </w:r>
    </w:p>
    <w:p>
      <w:r>
        <w:t>2 $$?&amp;!B8!!7%!'!$;2* 2)$!!$3)*'!)+++U232UN).)=$87 $5!3?!!!!$J!!88!J!3!5$!3 $?J!3!$?%!!$3!9%5&amp;$$87! $53!!!!$8!7!5$'!$&amp;7090! $8 8! 5??7! 5!:!!8 8! !5?? 7 5!: !33 ; M )1. )*&amp; $!2 42-2=G (4.(-..4!&amp;$!242=2</w:t>
      </w:r>
    </w:p>
    <w:p>
      <w:r>
        <w:t>5@5&amp;!!!$$!%!($!$?!R5 ! % 8 9 7F!% 7 : % 9 3$5!$ '!$!72)12-!2=!!$!3F$!$$5!8&amp; $!F)/5?)+//;UN.2).12)=&amp;! $J$!$'72-2-&amp;J!3!%72K 272)12-!2=&amp;$:J!!?$ 5! 3 7?!$ $!$ $!&amp; !! 87 %7!!!$$!!5!!$&amp;$:%33$!7:9 7!%5!A!%!E&amp;72-2-&amp;8!BF %! 5!&amp; !! $ !!5!!$ 3$&amp; $55&amp; 7$!%! !$ $ $! ;32 ]2 ^_(`2 ^a[&amp; !' BBBC&amp; Y(:'( !B -..4&amp; 2 1++ G</w:t>
      </w:r>
    </w:p>
    <w:p>
      <w:r>
        <w:t>(</w:t>
      </w:r>
    </w:p>
    <w:p>
      <w:r>
        <w:t>(#</w:t>
      </w:r>
    </w:p>
    <w:p>
      <w:r>
        <w:t>&amp;$2!2&amp;2/,KG 2N</w:t>
      </w:r>
    </w:p>
    <w:p>
      <w:r>
        <w:t>&amp;B</w:t>
      </w:r>
    </w:p>
    <w:p>
      <w:r>
        <w:t>0))()+0 ()*+,(-../ $3 B ?!%!$ B !$ $' $ $$5!&amp; N$! !%B&amp; '(F3$(V b$" -..1&amp; 2 )+/ G 2</w:t>
      </w:r>
    </w:p>
    <w:p>
      <w:r>
        <w:t>&amp; B3!%B 2)10"c?V!B3!B&amp;$C! "B&amp;B:N2)++/&amp;$552)-+G'$!! 83!7%!'$! ; (4.(-..4&amp;!&amp;$!242=2 8!3!!!$ % 1/ !' ?$B$3!&gt;&amp;$ !$!$'!$$3$5!2</w:t>
      </w:r>
    </w:p>
    <w:p>
      <w:r>
        <w:t>2 $3$!&amp; $ ! '!$ !! 7%! $! 9 7!%5&amp; 7$! !'!! $!&amp; $8 !!8 7 !R5%!5!!'7!R5B'!8 $ : 9 7!'!&amp; 5! 8 ! !R5 % 3!% $555!?$B$&amp;?$$3$5!5 $ 9 7F5 !3!8 ! % 9 5!: !: 5!'$$!%55&amp;8$!92-1! ?$B2 5@5&amp; ! &gt; ! $!% 87 F5! ! ?B F!%$!!%&amp;7$!!'!!$!U$8 7!!$5%55$!'&gt;U !3!8$5!!$$!'!97%;=$$ ;= 9 $5!!$ ! !%55G 7 '!$ 5!?B87!!32</w:t>
      </w:r>
    </w:p>
    <w:p>
      <w:r>
        <w:t>2 !!$!))$Q-..4&amp;'$&gt;9 N 87F5$3$!7'!33&amp;$5@5 8!53$$!98!%5!'!</w:t>
      </w:r>
    </w:p>
    <w:p>
      <w:r>
        <w:t>8/:5%$!B$!F!?;?B5! ?B -&amp; K $ 4 $ B!$$B!0%$%!0&gt;B$$%!&amp; '!&amp; 5!8=&amp;8$'!5!!'!%5 !'!$%55# N&amp;5!$3!$$ 5!'$!!$$$5!($!2 $8 N !:$ Q F5! ! A?B!E $$ F !R5 ! ; (4.(-..4))$Q-..4&amp;$!2/2=&amp;$55!!$7&amp; !&amp;?$9!!!5'!3!'8!'! %%$!5!:;A!3$5H!E&amp;A%J&gt;3J$%5E&amp;</w:t>
      </w:r>
    </w:p>
    <w:p>
      <w:r>
        <w:t>0)-()+0 ()*+,(-../ A$?!!E=5!$9!!!!3&amp;5987F5 $5 3Q !&amp; N !$ 33 5&amp; B!8 ! 8 $ '!3! : 33! ' $$5!!2</w:t>
      </w:r>
    </w:p>
    <w:p>
      <w:r>
        <w:t>2 $555!$9J! 5 666666&amp;8!$87!9 B $ '$! ! $ ? 8$! 8!' 9 5! $3!$&amp; 9 !R5 # N $ 9 5! %&gt;5!2 &amp;!!'!3!87$!$5$!Q5$$9 J2 12 2 $55$!-K5!-../;21*=&amp;$$!8 N ! Q $$ ' 8!' $ ! 8$! 5! $3!$2 $B 9 N 7&gt; '$! $5$!3877'!7F5AE2</w:t>
      </w:r>
    </w:p>
    <w:p>
      <w:r>
        <w:t>?&amp; 7!!5 $ 87 F5 78!' 7 ! % ' 5! $3!$ ! 7!5$ 87 !$ ? 7 !3! ! 7F5 AE2</w:t>
      </w:r>
    </w:p>
    <w:p>
      <w:r>
        <w:t>$$5573!&amp; N 5$!!$! ))$Q-..42</w:t>
      </w:r>
    </w:p>
    <w:p>
      <w:r>
        <w:t>?2 '!8!7F5AE$!!$ !!? $ ! ! 5! $3!$ ! $55 8!'95!%&gt;5!897:F!'!B'!8 ;32$55 9 F5 5! 78!' F 7?!3!7F5AE&amp; N %!3L$$!9 ?$3$!;2421232G32!0#!N</w:t>
      </w:r>
    </w:p>
    <w:p>
      <w:r>
        <w:t>&amp;?$3$! $!?!$!!'&amp;! 5!&amp; 5! ' ! # N2 7? ! $!!$ $!&amp; N $ $ 9 7? 78!' 9 %2</w:t>
      </w:r>
    </w:p>
    <w:p>
      <w:r>
        <w:t>?2 $$!)K3'!-../&amp;7MM7$$J7 8!'?8$! 5 6666665! !&amp; 8$! 7$ $! 5! $3!$&amp; $! 5! %&gt;5!2 'B&amp; !!$ $!! 5 A5! !E 5 733!5 8 7MM ! $$ J 78!' ' ! # N2 @5 ! 7MM !$ $5 $! !R5 % $ F ! # N5!$3!$;VVV2??25!2B(B5(B$B(..)/+(.. 1,)(!F2B5G2/+7$33$5!$$3!$ )+$'5?-..1UMUNK)-2).)=&amp;!755$!87! $ $5! 9 %!5 J!!8 % ! !33 8</w:t>
      </w:r>
    </w:p>
    <w:p>
      <w:r>
        <w:t>0)K()+0 ()*+,(-../ $5!!$!'@9$3!$;322--MG$ 35!$3!$1.$'5?)++*UNK)-2).12)=2</w:t>
      </w:r>
    </w:p>
    <w:p>
      <w:r>
        <w:t>$8&amp;$8$7!97MM $5!:3$!)+$$?-..48!!5J 78!'$!'!# N&amp;$5@58 N '! $$%!7$$!!$J87-.3'!-../$5 9$7$?!$$!&amp;7!!$$ N !7MM!$?!!275$! 8 $ !&amp; 9 !$ $!)4 3'!-../&amp;!$ 88 J$ ! F 3! 7! 7MM $ 87! $$ 78!'$!'!# N$!$$!2</w:t>
      </w:r>
    </w:p>
    <w:p>
      <w:r>
        <w:t>&amp; 7MM )K 3'! -../ @ $! $55$!78!'!8$!$' !R5# N2 42 2 -.3'!-../&amp; 5 666666'$! 7MM)K3'!-../&amp;8!$8!'$! 5!%&gt;5!2$55$!-K5!-../&amp;!$'$! ?$3$!3!F!3$5!$$ N &amp;9'$!87F5 8!$7MM!!!32</w:t>
      </w:r>
    </w:p>
    <w:p>
      <w:r>
        <w:t>7!!5!$$57MM5!:2N3 $!$)+$$?-..4&amp;7!!533!5$8 $ ! $!?$5$ 78!'5!%&gt;5!2</w:t>
      </w:r>
    </w:p>
    <w:p>
      <w:r>
        <w:t>?2 $55 ! 5!$ 55&amp; 5A5! !E 5$&gt;7MM)K3'!-../&amp;'39 5! $3!$ 879 5! %&gt;5!2 87! 3!95!$3!$&amp;8U$!5F!$ 7!!5-,'!-../U5B5B$$$%!85$&gt; 57F!:5;2/+M&amp;$55$2)!2?=&amp; 7MM ! 7$% $52 5 $S 8!' ! 8$!'5!$3!$$&amp;9&amp;$!9@ 5! 9 7!'!&amp; B&gt;$B: U 87! 7&gt; ! B 3!!!'5!!U!8$$$&amp;8!7 '$! 7F5 ! AE2 B&gt;$B:&amp; 87 $! B 3! $3!5 7MM 5 '$&amp; $'!$$5!$!!$!!$2</w:t>
      </w:r>
    </w:p>
    <w:p>
      <w:r>
        <w:t>2</w:t>
      </w:r>
    </w:p>
    <w:p>
      <w:r>
        <w:t>' 7MM&amp; 5 666666 $ 7B&gt;$B: $ 8 $33! ! !5! $ ! % 9 5! %&gt;5!&amp; $ 9 5! !55!5 $ $!!$</w:t>
      </w:r>
    </w:p>
    <w:p>
      <w:r>
        <w:t>0)4()+0 ()*+,(-../ ! 9 $ !55!!$97!'! :';3255$!-K 5!-../&amp;2)K=G&amp;!!7J$&amp;$'!7F5 M!?$%2</w:t>
      </w:r>
    </w:p>
    <w:p>
      <w:r>
        <w:t>M$ $ ' 7!!5 8 7MM 7 $5 $ 7F!5 J $! 5! %&gt;5!;2/-2)21232G2)*:%5$ $!!R57!%5$$5!/J! )++* ;))42)4=&amp; 8! '$!&amp; $%!&amp; 9 2 )K G B $5! B$!!E;$! N 45?-..4=2! $ $3!5 $! N )- J'! -../2 9 N&amp;$$!-/$$?-..4$$?$$5$2</w:t>
      </w:r>
    </w:p>
    <w:p>
      <w:r>
        <w:t>$&amp;$7!%$!$'!!%$87MM7! $5$5!J78!'$!R5' 5!%&gt;5!B'!82!339$$!9 N )+ $$? -..4&amp; F 5 8 5 666666 5 8 A7MM7$55!EA5!!g!57 '$!$g$$5!($!7E2</w:t>
      </w:r>
    </w:p>
    <w:p>
      <w:r>
        <w:t>'8!:&amp;%!3!?$3$!$!@2</w:t>
      </w:r>
    </w:p>
    <w:p>
      <w:r>
        <w:t>0)/()+0 ()*+,(-../ /2 2 $!)+$$?-K$$?-..4&amp; 5 6666665 9 N 87 $$ ' 8!' $ ! % ' 5! %&gt;5!7$!!$ A$$5!($!E2 )- J'!&amp;-,'!1.J!-../&amp;7!!5!588!$'!J9 B%!'5!!$)*3'!*'!-..4&amp;/:5 ?B ;AB$!F !?E= 3!% ?$B $ 7&gt; !'!$%558$!$2</w:t>
      </w:r>
    </w:p>
    <w:p>
      <w:r>
        <w:t>$ 55$! -K 5! -../&amp; $ 33!5 ! 8 ?BA!$3!$E&amp;8!$$B!$$B!8 ? 8! ' 5!: !!&amp; !! F ! $! B5!2 N?!!!5&amp; $ 7!3$5!8 !'! $$! 9 3$5!$ !8 8!' 9 $ ! &amp; $! $ B5!&amp; '$! 9 !!!$ A$$5!($!E ;24=&amp;87!!5$5$!5$!'!$;5!!$1. J!-../&amp;2K=2</w:t>
      </w:r>
    </w:p>
    <w:p>
      <w:r>
        <w:t>?2 $!5987!!55!!$1.J! -../&amp; ! '$&gt; $ 87 F5! 8!' ' ' !R5 # N&amp; 5! $3!$&amp; ' 5!%&gt;5!25$S?B$!!$: 3$5!$%7!3:$55$5&amp; &gt;5!85@5?$B$;2-1=&amp;975?! 3!%B%&amp;$&gt;$5!F!3!5!25!!' 7!!5 )- J'!&amp; -, '! 1. J! -../ $$?$ 7! !5!!587!$!8$?!%!$$!5!: !!$2</w:t>
      </w:r>
    </w:p>
    <w:p>
      <w:r>
        <w:t>2 &amp; 3$ $87!!55!!$!!$$!9 3 %$?5 5$!'!$ &amp; $$ 7 ?B 8$! 5!$ ;B!8 $3!$&amp; !3$5!8&amp; $5?!!='?Bd/2 $F!J$!$ &amp; $B '!$ !5 $! 7@ 5 666666;2-+2-232=25$!'!$3!8F!33 $8$!$'!%$5'$5?AB$!F !?E !%55&amp; ! 33 5! $ ! $! %5 $0 3 7$! !'!!; M)-+-1-&amp;$!212-=G)-/+,&amp;$!2-2?=G (-(-.., ),J'!-..,&amp;$!2-2=G (*.(-../)+5?-../&amp;$!2 1=G (,*(-../-*$Q-../&amp;$!2,=2</w:t>
      </w:r>
    </w:p>
    <w:p>
      <w:r>
        <w:t>2 !&amp;'$!$55!9$!!3!7A&gt;E 3 $! ! 8$! ' 5! %&gt;5! 5?U7?5$!'!$33!U!!88 N</w:t>
      </w:r>
    </w:p>
    <w:p>
      <w:r>
        <w:t>! $ $B 5 3$5 $! 9 $5</w:t>
      </w:r>
    </w:p>
    <w:p>
      <w:r>
        <w:t>0),()+0 ()*+,(-../ $5!!$$!'!$!$!$$08!'2&amp; 7!!5375?$!?!!87 $!'!$!?B$)94!$5? ?Bd/! AB$!F!?E&amp;$55!!$'!&amp;7:&amp; !!897!!5$9F55!$8$!2 F5'!$$5$5!!$&amp;5!!U?$! '$?$!$$;2-K?$B=U$$&amp; 9$5$!&amp;!5!!$$!9$!'! 5!%&gt;5!B'!82</w:t>
      </w:r>
    </w:p>
    <w:p>
      <w:r>
        <w:t>$53!&amp;7F:!%!!8!&amp; N</w:t>
      </w:r>
    </w:p>
    <w:p>
      <w:r>
        <w:t>7 B 8!' ' !R5&amp; 5! 75? B $ '$! $\ 8!'3!87!!%$$!%!!$2 !!&amp; N '!$72*232&amp;5@5872)12-!2= &amp;$J$!$'72-2-5@5!52</w:t>
      </w:r>
    </w:p>
    <w:p>
      <w:r>
        <w:t>2 M!5&amp;7$B3$5!$ N '!$72)12- !2=2N!87!%5!$!@ !? 9 $ ! %!&amp; 3$!$ ! B&amp; !$!!$8!$!:!!!$$?!:97: 8!!53$5!!Q5$5! !2M$338!%55!3!!$ &gt; ?! ?$B $ $3$5 F $! 3$5F!$%587!!!$?U$ ! 9 7!55!!$ U 7!!8 87 !R5 8 $ &gt; !3&amp; 8! 3!% ?$B&amp; ! @ '5 !5!F!R5?B5!'7!55!!$2</w:t>
      </w:r>
    </w:p>
    <w:p>
      <w:r>
        <w:t>7$B53$5!!8B$!! N $5@5 8'!!!&amp;$!Q5!7: 5 66666697!%5!2N!!!$$&amp;72K &amp;?!$!&amp;$'B&amp;!!$&amp; $5!? ' 7$?J $! 7: 9 7!$G ! 3$5!5 70! $$!$ ? BB&amp; $! 9 $!!$ 75!!$ !3$5 5 7%! !5 !;!=2$J!3!&amp;!!$7!!5$%5'!$ $!3$597!$%!72)12-!2=2 ,2 2 ' $!!$ !5!!? $ '!$!$ $55!G7! N 8!$9877 $3$5F!J$!$!3!!!$)) $Q -..4G 7!@ $ 5 666666 9 $'$! $?! 5!!$$!'89$$G7$55! 5!:!!$37!!5)*3'!-..4&amp;</w:t>
      </w:r>
    </w:p>
    <w:p>
      <w:r>
        <w:t>0)*()+0 ()*+,(-../ $ 5!&amp; !!$ 8 $! '$&gt; 9 N $$'!!$$!2</w:t>
      </w:r>
    </w:p>
    <w:p>
      <w:r>
        <w:t>?2 ?BA!$3!$E$!$557! ?B %$! d 4 ;! $!=G !'5&amp; ! ! 5@5 $ ?B A$?!!E&amp; 8! ! !5! 9 ?B 7$$5!($!2</w:t>
      </w:r>
    </w:p>
    <w:p>
      <w:r>
        <w:t>2 AB$!F!?EF!%?$B$;2-1G32!B% !!5&amp;!:d,=!!$5?&amp; 5 666666$:!% 8!'95!%&gt;5!&gt;A$!($$5!E2N$' $'$! ! F5 ! M!?$%&amp; $ $5!97!55!97!'!:'2 *2</w:t>
      </w:r>
    </w:p>
    <w:p>
      <w:r>
        <w:t>7!!!%&amp;5$5L;211 =2</w:t>
      </w:r>
    </w:p>
    <w:p>
      <w:r>
        <w:t>&gt; 'B ! 7$ !5! #M -f4..20 9 5 666666&amp;8!%!5!!:7'$8!!$!$ ;2*,2- G2/:%53!&amp;5$5 !5!$5!!!').J!)+*/U 4)..1&amp;!? '$! 72 1K =2 7!'! :'&amp; 8! $5?&amp; ' B%5$2</w:t>
      </w:r>
    </w:p>
    <w:p>
      <w:r>
        <w:t>hhhhh</w:t>
      </w:r>
    </w:p>
    <w:p>
      <w:r>
        <w:t>'&amp;(</w:t>
      </w:r>
    </w:p>
    <w:p>
      <w:r>
        <w:t>)*+, "- '?$!J-.3'!-../ 5 666666$ !!$!'!!$5!!!'$!!f!'!:' -,'!-..,G +,.- 75G !!$$$!!$-,'!-..,G !!$)-J'!-../G '$!9 N $$'!!$$!G</w:t>
      </w:r>
    </w:p>
    <w:p>
      <w:r>
        <w:t>0)+()+0 ()*+,(-../ !8f!fLf5$5G $ !5! #M -f4..20 9 5 666666 9 B% 7!'! :'G ! 8&amp; $3$55 F ! *- !' $! 3 !? 3),J!-..4;MUN),12)).=&amp;!!$@$ J$8!!'$!3!!$0'!?3&amp;'$! $5!:$!?!G55$!$$!!!8$!$&amp; 5$!35$&gt;'$!%$$$5!G! $!@!?3&amp;)...)K&amp;'$!$$'$! $!8F$!!$f!K-M2!!$!: $!$ $&amp; !'$8 $55 5$&gt; '&amp; $!' @ J$! 9 f'$!G $55!8 !!$ 9 !"#$%&amp;'$$&amp;9 !'!!$5!!!'$!!&amp;'!J!!87!'!&amp;!! 8757!!$?!82</w:t>
      </w:r>
    </w:p>
    <w:p>
      <w:r>
        <w:t>N!% &amp;!G !NBBB$&amp;55? $5$55!!$$7!'! &amp;!&lt;</w:t>
      </w:r>
    </w:p>
    <w:p>
      <w:r>
        <w:t>2#!&amp; !</w:t>
      </w:r>
    </w:p>
    <w:p>
      <w:r>
        <w:t>$!$3$5!!$$55!8F!2</w:t>
      </w:r>
    </w:p>
    <w:p>
      <w:r>
        <w:t>:'&amp;</w:t>
      </w:r>
    </w:p>
    <w:p>
      <w:r>
        <w:t>%33!:&lt;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