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ACOM/30/2006 vom 27. April 2006</w:t>
      </w:r>
    </w:p>
    <w:p>
      <w:r>
        <w:t>GE Cour de justice, 2006-04-27, DE</w:t>
      </w:r>
    </w:p>
    <w:p>
      <w:r>
        <w:rPr>
          <w:b/>
        </w:rPr>
        <w:t xml:space="preserve">Quelle: </w:t>
      </w:r>
      <w:r>
        <w:t>https://mcp.opencaselaw.ch/entscheid/ge_gerichte_ACOM_30_2006</w:t>
      </w:r>
    </w:p>
    <w:p>
      <w:r>
        <w:t>FR: GE_GERICHTE ACOM/30/2006 du 27 avril 2006</w:t>
      </w:r>
    </w:p>
    <w:p>
      <w:r>
        <w:t>IT: GE_GERICHTE ACOM/30/2006 del 27 aprile 2006</w:t>
      </w:r>
    </w:p>
    <w:p>
      <w:pPr>
        <w:pStyle w:val="Heading2"/>
      </w:pPr>
      <w:r>
        <w:t>Volltext</w:t>
      </w:r>
    </w:p>
    <w:p>
      <w:r>
        <w:t>!"#$$$$$$ !"# $%" " %</w:t>
      </w:r>
    </w:p>
    <w:p>
      <w:r>
        <w:t>&amp; '</w:t>
      </w:r>
    </w:p>
    <w:p>
      <w:r>
        <w:t>&amp;'()*&amp; (+,)('**- % ).</w:t>
      </w:r>
    </w:p>
    <w:p>
      <w:r>
        <w:t>!/01111112#&amp;3!/0111111"" 4$)5,6$ 7"#8#0""%$"/"#/#)555/7#// # #" 9 7" 8 #%## #" :;# 2#&amp;3 7 :#7&gt;"7 :" #"? &gt;## #"@"@# :" #"?. '.</w:t>
      </w:r>
    </w:p>
    <w:p>
      <w:r>
        <w:t>)- "%/&gt; )555$ 7 '***$ !/ 0111111 7 ## #:# 7 :;#.7C "&gt; ::# #9#"B#'**)#9 #"7" "&gt;'**)$7"&gt; # #:# . A.</w:t>
      </w:r>
    </w:p>
    <w:p>
      <w:r>
        <w:t>)+"%/&gt;'**)$!/0111111/9@8: .</w:t>
      </w:r>
    </w:p>
    <w:p>
      <w:r>
        <w:t>/# 9 : C@""8# # 7 #" :# 7C &gt;#8#C@""8#. -.</w:t>
      </w:r>
    </w:p>
    <w:p>
      <w:r>
        <w:t>)- /&gt;'**+$!/0111111/"%@8/ : . /9E /#97</w:t>
      </w:r>
    </w:p>
    <w:p>
      <w:r>
        <w:t>/@. ,.</w:t>
      </w:r>
    </w:p>
    <w:p>
      <w:r>
        <w:t>+ )G "%/&gt; '**+$ : ":#/ "8// D !/0111111 %# :: 7 '**+&amp;'**6 :# 7"&gt; # #:# 7 :;#. G.</w:t>
      </w:r>
    </w:p>
    <w:p>
      <w:r>
        <w:t>!/0111111"&gt; #:# 7 :;#9#"B# '**6.,B#'**6$7 "## #H/7 :;#. 5.</w:t>
      </w:r>
    </w:p>
    <w:p>
      <w:r>
        <w:t>!/ 0111111 #% I/ I #" :%# B# '**A.AB# '**A$/9"%"#" #"" //"##H/9#"7" "&gt;'**A. / . )*.</w:t>
      </w:r>
    </w:p>
    <w:p>
      <w:r>
        <w:t>)6" "&gt;'**A$!/0111111%"C"//"#": B".)5" "&gt;'**A$###//"###8#:#D #&amp;# # #::# .</w:t>
      </w:r>
    </w:p>
    <w:p>
      <w:r>
        <w:t>&amp;+()*&amp; (+,)('**- )).</w:t>
      </w:r>
    </w:p>
    <w:p>
      <w:r>
        <w:t>!/0111111 "%II/9#"7" "&gt;'**A$ " :"#"&gt; #"#H/. )'.</w:t>
      </w:r>
    </w:p>
    <w:p>
      <w:r>
        <w:t>##")-"%/&gt;'**A$: ""7#/# #" !/0111111/" #:#/ 8/ # . )+.</w:t>
      </w:r>
    </w:p>
    <w:p>
      <w:r>
        <w:t>)6/&gt;'**A$!/0111111:"/""# #"9"#/# #".</w:t>
      </w:r>
    </w:p>
    <w:p>
      <w:r>
        <w:t>7%# #I/"#"/#. D# 7I/ # :" "7/E@ . "%# #I@$D# # "&gt;/ #D"I/# .</w:t>
      </w:r>
    </w:p>
    <w:p>
      <w:r>
        <w:t># ""# #" # " // "/8 # #:# /#IJ</w:t>
      </w:r>
    </w:p>
    <w:p>
      <w:r>
        <w:t>&amp; . &amp;@# " = @#8# " @"#D = I" #:# '6 " "&gt; '**A D !/ 0111111 # D 7 "&gt;&gt; "#"/C# . # "::# 7 &gt;"# #$ 7 "@# /#$7"#/ //&gt;#:#8@%# @%#" #%9 @"3.""# #"#""8 27@ /#4$ # "#%B/&gt; 8@ &gt;"8@%###D#::# 9/@ "/.</w:t>
      </w:r>
    </w:p>
    <w:p>
      <w:r>
        <w:t>&amp;.#C=/#@C#D @&gt;## #"= #:#') " "&gt;'**AD$"#"/#$!/0111111"%# :"# "%"#9#$ /#3 " / #/%##&gt;.</w:t>
      </w:r>
    </w:p>
    <w:p>
      <w:r>
        <w:t>&amp;.7KC"I"D!/01111117%# " '* /&gt; '**A8""&gt;3//#.</w:t>
      </w:r>
    </w:p>
    <w:p>
      <w:r>
        <w:t>&amp;.@## =## @#8#" @"#D= #:# /#'A" "&gt;'**AD!/0111111 # D 7 "#"/C# #: #. %# ## #::# 9 # "@#/##/" //&gt;#:#8@. )6.</w:t>
      </w:r>
    </w:p>
    <w:p>
      <w:r>
        <w:t>'+/&gt;'**A$: B 7""# #"/" #:D?78 " : :: "/ #:# /#I:"#3 7%/D?.LI# "L&gt; #" I #"L I/#. )A.</w:t>
      </w:r>
    </w:p>
    <w:p>
      <w:r>
        <w:t>':%#'**-$/#9&gt;" #/E/ B"$"#!/0111111##"//##""7#%# 24. "# &gt;/ 9 7" "# 7:: #:$ 9 #%"## #"$9"/ #"" # 97"% 7DE .F:"$"# $"# :# $97 #"</w:t>
      </w:r>
    </w:p>
    <w:p>
      <w:r>
        <w:t>&amp;6()*&amp; (+,)('**- ##"'+/&gt;'**A 97 "# #"7I/# #H/7 :;#"# #""/ #&gt;%" ## D79"#% %" @3M J"//"# 2N4O.</w:t>
      </w:r>
    </w:p>
    <w:p>
      <w:r>
        <w:t># "#I :"##::##9"/$#8# : /" #% #" ##" '+ /&gt; '**A$ " #" &gt;# # #I :# $%#" #"##78# # / $ &gt;" :"# "" #"# ## D 7&gt; "# . " # " // D7%" $"%# 9I/ 7D @.</w:t>
      </w:r>
    </w:p>
    <w:p>
      <w:r>
        <w:t>"# "%I #:# /#I97#"J</w:t>
      </w:r>
    </w:p>
    <w:p>
      <w:r>
        <w:t>&amp; #:# /#)5:%#'**'$.&amp;@##" = @#8# " @"#D = I"D!/0111111 # D 7"&gt;&gt;"#"/C# " 97P8#I/"# D7"::# 7 "@##/" /" .</w:t>
      </w:r>
    </w:p>
    <w:p>
      <w:r>
        <w:t>&amp;.#C=/#@C#D @&gt;## #"=I" #:# /#)+B%#'**-D!/0111111"::# D 7"#"/C# " 97P8#I/"#. # : #8&gt;## I#D :# D7"%# "# #"#" I I @ " #%. #8# " "/&gt;# :D $ ##/ 3 "8 #" #/#D /# # ""8"# #"#. )-.</w:t>
      </w:r>
    </w:p>
    <w:p>
      <w:r>
        <w:t>)-:%#'**-$: 7 ""9DE 7:: #:. ),.</w:t>
      </w:r>
    </w:p>
    <w:p>
      <w:r>
        <w:t>##" '+ :%# '**-$ # # DE 7:: #: "// / / "%##" B . )G.</w:t>
      </w:r>
    </w:p>
    <w:p>
      <w:r>
        <w:t>)6/'**-$: 7 " 9B #%&gt;## " " 9 " B :". " // I" D #" #:# /#I # #%.</w:t>
      </w:r>
    </w:p>
    <w:p>
      <w:r>
        <w:t>).</w:t>
      </w:r>
    </w:p>
    <w:p>
      <w:r>
        <w:t>##8 " ##"""# #"'+/&gt;'**A # B #8 :"/# 3L "# "/ $" %&gt;2 .-'"#L#%# '-/#)5,+&amp;=)+*Q . G,38/ L#%# , /&gt;)5GG&amp;=)+*.*-Q .'-</w:t>
      </w:r>
    </w:p>
    <w:p>
      <w:r>
        <w:t>&amp;A()*&amp; (+,)('**- ',38/ # #:I"L""# #" "'A :%#)5,,&amp;4. '. . /# 8/ :"/$ " # 7 /" #% #" #::# ##" D. F" 7 # )6 $ ##" ""# #" "# E /" #% :# "# . 7I#8 /" #% #"$D#" ##7 #'5$#' .$" // "&gt; / I# %"#"D#"##" # "D/" #: 3"E " 2 #3%/ $/" #:D#7" 8# D :"##"$/#39D7# #"/ " &amp;#2 !(6-('**A)'B# '**A$"#.64.</w:t>
      </w:r>
    </w:p>
    <w:p>
      <w:r>
        <w:t>&gt;.</w:t>
      </w:r>
    </w:p>
    <w:p>
      <w:r>
        <w:t>73$##")-"%/&gt;'**AI":# "# / D# " / : 9 "" 7#/# #" " . ##"""# #"'+/&gt;:# DB 8#:D# %# :"/!/0111111"""# #". #3"%# " :"#"/"D"#: 7%# :$9%"#D7#%" #" "&gt;3/ # #%.##"'+/&gt;'**A " ":"/97I#8/" #% #"" #)6 '5$# ' . +. . " " 9 D "3 9 #% "## #".</w:t>
      </w:r>
    </w:p>
    <w:p>
      <w:r>
        <w:t>&gt;. 7 #+*%"# D"//##"" " / " 9 #% "## #". 78# 7 "#&gt;## ":: 9 $ #&gt; 7# 7"" # 7 /@. #"# #" # /"#:: /?"%"#?$D#""DD7 #%"## #""# E C / #D/ ":: "D7 / #2 !(6A('**A-B# '**A$"#.'4.</w:t>
      </w:r>
    </w:p>
    <w:p>
      <w:r>
        <w:t>.</w:t>
      </w:r>
    </w:p>
    <w:p>
      <w:r>
        <w:t>73$/ "#/ 7%#8% "## #"./@/&gt;##%#. $"". 6. . " " 8/ 9D7"# "/ .</w:t>
      </w:r>
    </w:p>
    <w:p>
      <w:r>
        <w:t>&gt;. "# LE "/ " // "# " L# LI#// # % DL##" "@ # #" B##D "# #$ "# % # $ L"&gt; # DL# "# "# 9"::% # $ ##9L/## #" % #"9 " /"#LI#/" $"D 9#:##"92 Q 4.</w:t>
      </w:r>
    </w:p>
    <w:p>
      <w:r>
        <w:t>&gt;.</w:t>
      </w:r>
    </w:p>
    <w:p>
      <w:r>
        <w:t>L3$ " 8/ L"#" %" " 8/ #" 8 3 "8 # . " L"#"LI""8/ 8/ "# " #3 D7 #/# #. ## : 7I " "# LE # . L # +) %"# " "# 9 # #""% 2 !(A'('**65B#'**6$"#. '4."# #"$L #/#8 /B8 D## "/#$"9L# #"" . A. . " /7"% 7DE ."# 7E 2 . +) Q . '5$ . ' 4 "/ " // "# 7"&gt; # D7# "# "# I"::% # 2 "# D7# "#3 D7 # 9 " % " "D % /## # " /# :"/ "%# #" D$ " 7 /#3"&gt;# #9# #" ##%D##" " ""$# # D7"# 7/9/"#:#""##" 2 # B9" #"" "#2 .</w:t>
      </w:r>
    </w:p>
    <w:p>
      <w:r>
        <w:t>73$" 7I"D/ D DE "# "% .#$"&gt;3/ 8 " " $"# %: $% "7# # #8.$#" 8/ "/ #:# /#ID#:#8 "#."# 7 ##&gt;"#"9DE . -.</w:t>
      </w:r>
    </w:p>
    <w:p>
      <w:r>
        <w:t>F"7 #-+#+$"# #"7#/# #" # " :#I38/ 7#%# ./#7#/# #"% #&amp;#$:#8#7 # D#&gt;# I/ /# #:#I38/ 7 2 .''.' .&gt;4. ,. . 7 #),$#'38/ 7 7"8 #%## #":;#%#8#)" "&gt;2 4$ " 97 . !/0111111#%#/ #% J@#%'***&amp;'**)$ '**)$ @#%'**+&amp;'**6$ '**6$97#D"&gt; #:# 7 :;#$ @#% '**6&amp;'**A$ '**A. 3 #" 7 "/ '**A$</w:t>
      </w:r>
    </w:p>
    <w:p>
      <w:r>
        <w:t>&amp;,()*&amp; (+,)('**- 7%# "&gt; #H/7 :;#.##I/ ###%9@$"#/# #" ""/#3":"/I #),$#' ''$#'$ &gt;." " / . G.</w:t>
      </w:r>
    </w:p>
    <w:p>
      <w:r>
        <w:t>" :"# 9 I/# "&gt;3/ " #: 9 "#"/C# " !/0111111":: ":. 5. . 7"#"#D7#C%# #:## # #" I " #" % $ D# "%# $ 9 %"# 7#%" #"B /" #:2 .+- +,4$7 $ #"/ # #"I #"2 .''.+4$7 2 !(,A('**A)A /&gt;'**A :# 4.</w:t>
      </w:r>
    </w:p>
    <w:p>
      <w:r>
        <w:t>&gt;. #+- +,$L # D# 9 #""D# ## "9%"D# "%"D "D# #"#" @&gt;## 9:#%"#B /" #:" # @8 %. ##$ # "# "# #//# / #:# /# # 7# "/&gt;/2 .+,4.</w:t>
      </w:r>
    </w:p>
    <w:p>
      <w:r>
        <w:t>. B# " $ #:# /# "# E "# #/ $ "# 8/ I B" #% LI/ D # 7 2 !(A5('**A- /&gt;'**A4."# /E/"D7 # # ":: 7I/.</w:t>
      </w:r>
    </w:p>
    <w:p>
      <w:r>
        <w:t>. " :"# #:# /#/"#"%/&gt;'**A$"# 8/ 3#IB"#% I/9#" B# '**A " 7" "&gt; '**A. 3 " %"# B /" #: # +- +, . #D : / #"##"""# #"'+/&gt;'**A" 3" :9# #D9 8. )*.</w:t>
      </w:r>
    </w:p>
    <w:p>
      <w:r>
        <w:t>%@ 9 I/# # L" #" I #"L #''$#+. )). . F"B#" $7 I #"D# #"D# ##3/ 8% " 7 # . "D #" " $ # #" %E 3 I #" D # :: &gt; " R/ "% " . B# ":"/##L# #"L"::#2 !(,'('**A)/&gt; '**AQ !(6)('**A 5 B# '**A "#. ,Q !()+('**A , / '**A$ "#. A4. "# : # #" 7 8 "%"#7# #"$" D7&gt;2 !('+('**- 'G / '**-Q !()('**A )) B%# '**A Q !()*'('**6 )' " "&gt;'**6 :# 4.</w:t>
      </w:r>
    </w:p>
    <w:p>
      <w:r>
        <w:t>&amp;G()*&amp; (+,)('**-</w:t>
      </w:r>
    </w:p>
    <w:p>
      <w:r>
        <w:t>&gt;. L"#" B8 D "&gt;3/ 8% %# E "#"//# #"I #"2 !(65('**A ))"R '**AQ !(,-('**)+)/#'**)Q !(A*('**'),/# '**'4$""# #" " :"#D:: &gt; # "% DL " # "# /" L # 2 !()A('**- G /'**-Q !())5('**')"%/&gt;'**'4. ##$/# DL # # L /# @C"S# #/" % "@ /" @#$ T # / /#/ I C ##% " # # # #" I #" 2 !(6-('**6 '6 /# '**64. %@$ L " LI# #" I #"L # #%"D "&gt;3/ $ /# LC :"# ## #" " /# "#/ &gt;""/ 2 !(,)('**A '' "%/&gt; '**A4. B8 /E/ L # L I I/ #%"D # #% 8/ $ " // :# DL##%# C@" @#2 !('+('**- 'G/'**-Q !(,'('**A)/&gt;'**A4. :#$L #" I #"L # C " "&gt;3/ $/#" :: &gt; L # &gt;#" #"LI/"2 !(,A('**A)A/&gt;'**A4.</w:t>
      </w:r>
    </w:p>
    <w:p>
      <w:r>
        <w:t>.</w:t>
      </w:r>
    </w:p>
    <w:p>
      <w:r>
        <w:t>73$ : $ ##" ""# #" '+ /&gt; '**A$7 #/# 9I/##" "%# :#%"#"&gt;3/ 3%"#I/. "I/#7#I# # B /" #:= #+- +,= #&gt;/ I/ #" 7" "&gt; '**A. 7 %@ /# 7# I# # #" I #" 7 # ''$ #+.7# #/$D#"# #D"# 7"::#$# R"9 C % / I" " #3 " / "# ""7""# #".8%"&gt;3/ $ &gt;# # #:# /#I$ " ":: " /&gt; :: "%"# "/&gt; " " 7 # '' # + . 7I# #" I #""%# 3"E I I/.</w:t>
      </w:r>
    </w:p>
    <w:p>
      <w:r>
        <w:t>. B97"#"#D7"/ "" #" I #"#%"D" " 7""# #"$ : %# %#" "# " # #" 7E # 2 !(5()555 ', B%# )555Q ##" #::3 7 !()A('**-G/'**-"U%#" #""# 7E %# % / "U #" I #" %# I/# /# B #" 7&gt; #:# /#4. "# 7E $ 8 # # )* $ 6) '5$ # ' " # #":#/#D:: "&gt;#8 #""7 "# 7I/#</w:t>
      </w:r>
    </w:p>
    <w:p>
      <w:r>
        <w:t>&amp;5()*&amp; (+,)('**- # "&gt;3/ # 2 '**A$ "#.6$ #9&gt;# #"I 8"%"#7# #""97#%# 2 !()('**A)) B%#'**AQ !()*'('**6)'" "&gt;'**6 :# 4.# 3 " #/"#&gt; %#" #" "# 7E / #3. G.</w:t>
      </w:r>
    </w:p>
    <w:p>
      <w:r>
        <w:t>%D#3$"/#$##" "# %"C 9 : :# D7 /# 7I# #" I #"7 #''#+. 5.</w:t>
      </w:r>
    </w:p>
    <w:p>
      <w:r>
        <w:t>7# # #8$ # 7 # 7I/# 8#: "%" . )*.</w:t>
      </w:r>
    </w:p>
    <w:p>
      <w:r>
        <w:t># #8/"/ ;2 .++4.C %@#7"#/# 9!/0111111D#8# /## 3 7%" D##"#"I## 2 .G,$.' $ #&gt;%"#7 .+64.L#%# $D#"/&gt;$% @8. VVVVV ( %)</w:t>
      </w:r>
    </w:p>
    <w:p>
      <w:r>
        <w:t>* +,!"- %&gt;"# B ':%#'**-!/0111111" ##": '+/&gt;'**AQ +,.- 7/ #/ Q ##"" "Q %"# "# 9 : " "% ##" "# Q</w:t>
      </w:r>
    </w:p>
    <w:p>
      <w:r>
        <w:t>&amp;)*()*&amp; (+,)('**- # D7#7 ;7/"/ Q "#/# K #D.</w:t>
      </w:r>
    </w:p>
    <w:p>
      <w:r>
        <w:t>F#8 J!/"%C$# Q !#F@ @ "W#$//&gt; "/"//##""L#%# J 8::#3J</w:t>
      </w:r>
    </w:p>
    <w:p>
      <w:r>
        <w:t>.!#@#"</w:t>
      </w:r>
    </w:p>
    <w:p>
      <w:r>
        <w:t># J</w:t>
      </w:r>
    </w:p>
    <w:p>
      <w:r>
        <w:t>."%C</w:t>
      </w:r>
    </w:p>
    <w:p>
      <w:r>
        <w:t>"#":"/ ##" "//#DI #.</w:t>
      </w:r>
    </w:p>
    <w:p>
      <w:r>
        <w:t>3%$</w:t>
      </w:r>
    </w:p>
    <w:p>
      <w:r>
        <w:t>8::#3J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