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ACOM/2/2007 vom 17. Januar 2007</w:t>
      </w:r>
    </w:p>
    <w:p>
      <w:r>
        <w:t>GE Cour de justice, 2007-01-17, DE</w:t>
      </w:r>
    </w:p>
    <w:p>
      <w:r>
        <w:rPr>
          <w:b/>
        </w:rPr>
        <w:t xml:space="preserve">Quelle: </w:t>
      </w:r>
      <w:r>
        <w:t>https://mcp.opencaselaw.ch/entscheid/ge_gerichte_ACOM_2_2007</w:t>
      </w:r>
    </w:p>
    <w:p>
      <w:r>
        <w:t>FR: GE_GERICHTE ACOM/2/2007 du 17 janvier 2007</w:t>
      </w:r>
    </w:p>
    <w:p>
      <w:r>
        <w:t>IT: GE_GERICHTE ACOM/2/2007 del 17 gennaio 2007</w:t>
      </w:r>
    </w:p>
    <w:p>
      <w:pPr>
        <w:pStyle w:val="Heading2"/>
      </w:pPr>
      <w:r>
        <w:t>Regeste</w:t>
      </w:r>
    </w:p>
    <w:p>
      <w:r>
        <w:t>Résumé: élimination, circonstances exceptionnelles</w:t>
      </w:r>
    </w:p>
    <w:p>
      <w:pPr>
        <w:pStyle w:val="Heading2"/>
      </w:pPr>
      <w:r>
        <w:t>Volltext</w:t>
      </w:r>
    </w:p>
    <w:p>
      <w:r>
        <w:t>!"#$</w:t>
      </w:r>
    </w:p>
    <w:p>
      <w:r>
        <w:t>% &amp;"#$'((((((</w:t>
      </w:r>
    </w:p>
    <w:p>
      <w:r>
        <w:t>) *</w:t>
      </w:r>
    </w:p>
    <w:p>
      <w:r>
        <w:t>+</w:t>
      </w:r>
    </w:p>
    <w:p>
      <w:r>
        <w:t>!"# !#$%&amp;! %%' + "(</w:t>
      </w:r>
    </w:p>
    <w:p>
      <w:r>
        <w:t>)* ++++++ ,*-. )( ++++++ / 01 *22*345*6*3.6-*2*57 %%%(5** 83*,*-.983:**231657* **82*;( (</w:t>
      </w:r>
    </w:p>
    <w:p>
      <w:r>
        <w:t>2-33* *.2353 *.2?(***6*5332*; %% %%#*@2**.23*-33&gt;2 *( #(</w:t>
      </w:r>
    </w:p>
    <w:p>
      <w:r>
        <w:t>)( ++++++ ? 33 6**2 : * 2*(*6**@2 **.23-33&gt;2( A(</w:t>
      </w:r>
    </w:p>
    <w:p>
      <w:r>
        <w:t>*836* %%&amp; 2 5=* =@* * @3* @**(5---334&gt;&gt;2(</w:t>
      </w:r>
    </w:p>
    <w:p>
      <w:r>
        <w:t>372*2 %%&amp; *8*23*&gt;5*-*32-.-2* 2( 2&gt;;*3***6**B 836* 83 56* E *8* 23*&gt; -3*3 ; "A 836*5@*-2*&gt;2 2-(53*. --*75*2-(%*3**73-= &gt;&gt;2( '(</w:t>
      </w:r>
    </w:p>
    <w:p>
      <w:r>
        <w:t>-* 3 #" 2 %%&amp; 2*-**6*7*-3* ""2 %%#( 6-.-3*6*36**&gt;</w:t>
      </w:r>
    </w:p>
    <w:p>
      <w:r>
        <w:t>#!"# !#$%&amp;! %%' 2*(2*6*2332*-36* 332-3*3-&gt;-*;( B(</w:t>
      </w:r>
    </w:p>
    <w:p>
      <w:r>
        <w:t>* % 6* %%&amp; -* - G* 53*2****82*;( $(</w:t>
      </w:r>
    </w:p>
    <w:p>
      <w:r>
        <w:t>7 %%&amp; 2@3*@**-C*82*; --52-*(3*4==5C232* *( "%(</w:t>
      </w:r>
    </w:p>
    <w:p>
      <w:r>
        <w:t>*@ H2 %%' 27*@* -.**6,=* =@* * @3* @**1 ;5* 56* - 223232**( ""(</w:t>
      </w:r>
    </w:p>
    <w:p>
      <w:r>
        <w:t>)(++++++8*--**43**--*3"#6* %%' ?&gt;( 3* 3@2 *2 - *8* 2@*; -6; **=*;32@*-722*(***4 63*-*-23*&gt;2(</w:t>
      </w:r>
    </w:p>
    <w:p>
      <w:r>
        <w:t>:--*--** *6**.6,/J01*8*;:*3**6*4* 27*-*8*23*-6:2-@7 22***;-88*2@*;-6-7;*3 22*( -7.2 22* -6* 2-D= -3-* 4 &gt;2( * 2** - -* ; )(++++++3**2( " (</w:t>
      </w:r>
    </w:p>
    <w:p>
      <w:r>
        <w:t>3** "B 2* %%' 2@3*</w:t>
      </w:r>
    </w:p>
    <w:p>
      <w:r>
        <w:t>A!"# !#$%&amp;! %%' @** 2-* *-. -C *82*; -* - 8** 232* * * 3* :*43(</w:t>
      </w:r>
    </w:p>
    <w:p>
      <w:r>
        <w:t>:--* &gt;2-*23*( *33-*9&gt;*8*-3*3B 836* %%&amp;**; **8*:*-*36*-2* % C* %%&amp;-C 2-:7* * *82*; ? &gt;-2*.3," %3* F13**3- :&gt;2--3*;-:&gt;2--3*;(</w:t>
      </w:r>
    </w:p>
    <w:p>
      <w:r>
        <w:t>&gt;*.2?;4**3,'%3* F1(3* *3-:&gt;2*,&amp; 3* F1-:&gt;2* ,$3* F1(:&gt;2*-*232**(</w:t>
      </w:r>
    </w:p>
    <w:p>
      <w:r>
        <w:t>6- 2*6*43=3 7 %%#( F* &gt; 2 -@* 3* ;:* 6* 3 4 83 -@* *.28*4836* %%'( -2*. -* 4 *&gt; 2 :3 4 N*.2 2 &gt;-*( &gt;2* :6*--33232**( --**.@2 -*;:36;3-(</w:t>
      </w:r>
    </w:p>
    <w:p>
      <w:r>
        <w:t>** 6* * 7 %% 3-* :3* 3 C;: 2 %%#( * 6* 2*63 :*</w:t>
      </w:r>
    </w:p>
    <w:p>
      <w:r>
        <w:t>&amp;!"# !#$%&amp;! %%' -2*. -@* 3* C;:4 2 %%&amp;( *63 2 3=3 -*(&gt; ;*6**-&gt;&gt;2(</w:t>
      </w:r>
    </w:p>
    <w:p>
      <w:r>
        <w:t>-2*. 8* --** "# 6* %%' &gt;2-38*;:-*6**488 3=&gt;&gt;2-7.230(- -*;*-;:*-3*47*2*3* 48****2*;**6*333(</w:t>
      </w:r>
    </w:p>
    <w:p>
      <w:r>
        <w:t>2*8*6;3**-*&gt;-* **.2-@*3*:3:6*-*:D -@* :3 * :*6 %% -*3836* %%' 34*-:("#=( -&gt; &gt;2P- 332 23*&gt; 4 : :36 * &gt;-* 3*7 **&gt;-*(</w:t>
      </w:r>
    </w:p>
    <w:p>
      <w:r>
        <w:t>6 *8* 23*&gt; -* -*; 6&gt;3=)(++++++( "B( ( *223"B7 %%' 2@3*@**2-**-.-C*82*; -***7*43(</w:t>
      </w:r>
    </w:p>
    <w:p>
      <w:r>
        <w:t>7( * -7.2 3 -- %%A ;:C3 *@*2*I(3*-@*6;*3 6*,2722* &gt;2 :2 %%&amp;( Q4-*=@23*.7 %%&amp; 2836* %%' 2( 23**2*6*6**-23(</w:t>
      </w:r>
    </w:p>
    <w:p>
      <w:r>
        <w:t>( :--* 2P:*#6* %%'-3*3)*=-* 20 -=@*:3-*-*3 6* -*0P 8* J 3 %%&amp; %%' -*)(++++++ -*-36*( 7 2 -33 *3*88*;3*232** 37*-*(</w:t>
      </w:r>
    </w:p>
    <w:p>
      <w:r>
        <w:t>F* 83 / - -7.2 3 3 - ,R1 -* 2 S * - : @6*3 : 8 ; T U*332-D=3-3*;**6*338*&gt;34836* %%'( 88 * :&gt;2 2 %%&amp; 836* %%'( 3 2 *88* 2* ,R1 * : 33 -* 37 - 2836* %%'0(3 23* /* 4-;:3*:-*6-2* * 20 -*;-3=3-33&gt;&gt;2 +-2!-2+-*6V!-2+-V+7*8!-2+*+(=2P III(-(=!V1 -.:*32-3,(' *:*6*3 '2*"HB# "#%P($B.@2:*6*3B-27"H$$ "#%(%'P("B("A'#("*(1*-32***6 " -27"H$&amp; &amp;"%P( ' B.@2**8 &gt;-3:--** &amp;836*"HBB1( ( ( :("A("&gt;*@;3**--***2*63 8* * - - * ** :D *@ * -2 &gt; *33 6* - ;</w:t>
      </w:r>
    </w:p>
    <w:p>
      <w:r>
        <w:t>$!"# !#$%&amp;! %%' * 3** 33 -* - ; 2*8 - . D 3, W" H # 2* * -7.2 -* , W "#% &amp;#% - 2 88*22 -3* **@*7*3*;**83 *:36*&gt;-* 2;83 3** -* - (</w:t>
      </w:r>
    </w:p>
    <w:p>
      <w:r>
        <w:t>&gt;*.2* * * &gt;-*33;-7.2336;3Y-* 3,8(32**:**23 A627 %%'1Y:*- @6*3*2-;:*-6*&gt;-*;6&gt;3= 32*;(</w:t>
      </w:r>
    </w:p>
    <w:p>
      <w:r>
        <w:t>2 :&gt;* : * *3 -7.233*2**-@22* *82*; 2 ; 3 22 23* *@2*6*3*"A( " H( (*:D: ?&gt; 2*(:;:4-*2*836* %%' ;:*-2G*73(</w:t>
      </w:r>
    </w:p>
    <w:p>
      <w:r>
        <w:t>7( **72 -* -364:( "(# *( 6= -*:3**:3*2**(C*- -*;:-**.2@6 *88**-:3* -*;*88-7333O2-63 - ( C*- 82 -**- :** :88* , )!A"! %%' #% 2* %%' -* -* *?2*63*43*2**( 88 -* * C2*8,(#'#B1-3*&gt;-* ,( (#1 -3*@336* -3* @33 6* 20(F:**88/3* :88*2;&gt;-=@*:3-*-*3 6*0,*"$7 %%'1 *.2 * 2P 6 836* %%&amp; -- * 2*836* %%',8( "B 7 %%' 2 7 23 6* 3=(</w:t>
      </w:r>
    </w:p>
    <w:p>
      <w:r>
        <w:t>** 332*;@*3 - ,=@3 -*. **23 Z 1 2--3*;;-&gt;2*(*3 8:88*2*:**23;3=3 --*34332*488**332*; 3*-2*.3*3(</w:t>
      </w:r>
    </w:p>
    <w:p>
      <w:r>
        <w:t>( 2*.;*-3. 2 * &gt;-* ;* * *27 * $ *6 * 833 *7 833"BC* %%&amp;,WF"B#(""%1 **5*A W(-33**-*. -* -*(</w:t>
      </w:r>
    </w:p>
    <w:p>
      <w:r>
        <w:t>.6&lt;</w:t>
      </w:r>
    </w:p>
    <w:p>
      <w:r>
        <w:t>@88*.9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