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ACOM/2/2005 vom 12. Januar 2005</w:t>
      </w:r>
    </w:p>
    <w:p>
      <w:r>
        <w:t>GE Cour de justice, 2005-01-12, DE</w:t>
      </w:r>
    </w:p>
    <w:p>
      <w:r>
        <w:rPr>
          <w:b/>
        </w:rPr>
        <w:t xml:space="preserve">Quelle: </w:t>
      </w:r>
      <w:r>
        <w:t>https://mcp.opencaselaw.ch/entscheid/ge_gerichte_ACOM_2_2005</w:t>
      </w:r>
    </w:p>
    <w:p>
      <w:r>
        <w:t>FR: GE_GERICHTE ACOM/2/2005 du 12 janvier 2005</w:t>
      </w:r>
    </w:p>
    <w:p>
      <w:r>
        <w:t>IT: GE_GERICHTE ACOM/2/2005 del 12 gennaio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#!$$$$$$$$$$</w:t>
      </w:r>
    </w:p>
    <w:p>
      <w:r>
        <w:t>%</w:t>
      </w:r>
    </w:p>
    <w:p>
      <w:r>
        <w:t>!&amp;</w:t>
      </w:r>
    </w:p>
    <w:p>
      <w:r>
        <w:t>'</w:t>
      </w:r>
    </w:p>
    <w:p>
      <w:r>
        <w:t>!"# "$%&amp;"!''% ( &amp;(</w:t>
      </w:r>
    </w:p>
    <w:p>
      <w:r>
        <w:t>)* ++++++++++,,-. ,.,/0, 1, /23 4.,5,025/,6!''&amp;( ,5, 6 .6, ,/7*.,/2 8000 /,/7*9**,,**:*9,**1( !&amp;(!2;*.0. 4( !(</w:t>
      </w:r>
    </w:p>
    <w:p>
      <w:r>
        <w:t>,.9* ?%4: 6@=@A=*,,*%0:,/0,( @(</w:t>
      </w:r>
    </w:p>
    <w:p>
      <w:r>
        <w:t>, ?%( 6!=$A( A(</w:t>
      </w:r>
    </w:p>
    <w:p>
      <w:r>
        <w:t>/,**0&amp;#6!''@=/0,. ,,;,8,0 0,*,,.5,/6-,,2*,50,C0- ,;* /0/, ,/7* .,/2 80( ?(</w:t>
      </w:r>
    </w:p>
    <w:p>
      <w:r>
        <w:t>&amp;&amp;5*6!''@=)* ++++++++++8*0//,,-0,, -.,0,9*( *,:.,, , /*, 8,* ,5 88, /, - ., . 0/5,*0;,"/;;,0,,0;*,D */,***/,, (</w:t>
      </w:r>
    </w:p>
    <w:p>
      <w:r>
        <w:t>,!$5,!''%=*0-,( $(</w:t>
      </w:r>
    </w:p>
    <w:p>
      <w:r>
        <w:t>/,/0 - 25 @*,!''%=)* ++++++++++ 0,,/2**,,.,5,01, /234 /;*,( 05:0/,,:5, , 88, .;,= . / ./; . /;= ./( 5,99*/00 :,8,0.,6!=$A6,9*( .5, 0/;:6,,(,,2*,5= 99*,0,,;-. (, ,5,/B,80 /8,:.5,000**F0/00G206 0( /= ,; 0, .,;, , *0,, 5, 0:/,880:,0,6/;= *B*/./;. /;(</w:t>
      </w:r>
    </w:p>
    <w:p>
      <w:r>
        <w:t>5,E, ?%.0,*6,,( &amp;!(</w:t>
      </w:r>
    </w:p>
    <w:p>
      <w:r>
        <w:t>0/ . 00 *, - - . :. ,,:0 - ,6 , , 00 /0,0 : /,2 0/0 / .</w:t>
      </w:r>
    </w:p>
    <w:p>
      <w:r>
        <w:t>/5,B0;88,6( &amp;@(</w:t>
      </w:r>
    </w:p>
    <w:p>
      <w:r>
        <w:t>0,/,2&amp;$ #2;*.,5,0#/*6&amp;$&gt;&gt;L L&amp;@'('?M(!?!#2;*,,89/0.//,, !A805,&amp;$##L4( !(</w:t>
      </w:r>
    </w:p>
    <w:p>
      <w:r>
        <w:t>K.,?@,0@=,,.0,*,,0, 8,90/2;*.,5,0( @(</w:t>
      </w:r>
    </w:p>
    <w:p>
      <w:r>
        <w:t>K.,!!,0!=0,*,0.0,:,0C- 9*:,///052;*.0(,- . /, 6 !''&amp;= )* ++++++++++ ,/, 9 ,5 / 6,0,C0-,;*5,=,,2*,5 /.9*.,/0,,*0;,"/;&gt;?%=6, %-,/;-:./006!''@1(!AC( &amp;'-&amp;%2;*.04(.D/60,0,/ ,;**,,2*,5=.0,0,*,0//,, .,!?C,88&amp;,2;*( %(</w:t>
      </w:r>
    </w:p>
    <w:p>
      <w:r>
        <w:t>: , ,, : 00 9 ,5/00*B*9*=/B0/6,, 0,,.0,*,,80!=$A6-, .6!''@(</w:t>
      </w:r>
    </w:p>
    <w:p>
      <w:r>
        <w:t>5/,2/,/.,5,0=,0.B #,0@( ,/,,/05,:.//,,/5B80: 5,,,,,9,*/28,: /0,,=.92.6/5,.//0,,0,*,0- 5,,,10,,(!@ = K !''! /( !%$M 0,, N( (?6!''%4( ?( ( //,,=)* ++++++++++,*5, ,0,5,/*0,9*/, ,09*,(</w:t>
      </w:r>
    </w:p>
    <w:p>
      <w:r>
        <w:t>,*,0=/5,.9*,*,0 := ** ./2=.05,00,, /0,8,:(;*//,8,: , 9*, , 0 :. *0,, /0, / : // //0,,= : /* / ,0!=$A**6,,,6(</w:t>
      </w:r>
    </w:p>
    <w:p>
      <w:r>
        <w:t>6( /= ,,: */,, &lt;D= / - 8, 8*2;*.0(</w:t>
      </w:r>
    </w:p>
    <w:p>
      <w:r>
        <w:t>=.5,*:/0&lt;,,6,8,: /8. 1948,;,*/,,,&lt;D( , 0, ,/ 856-)* ++++++++++/,:./0: /8. ,0,**F0/00G(</w:t>
      </w:r>
    </w:p>
    <w:p>
      <w:r>
        <w:t>(</w:t>
      </w:r>
    </w:p>
    <w:p>
      <w:r>
        <w:t>8,=.,5:,:,/,B,00 **9/,.,!!,0@:,,/,6 8,5,0,*,,10,,)()(!!6!''%4( #(</w:t>
      </w:r>
    </w:p>
    <w:p>
      <w:r>
        <w:t>5 :, /02= &lt;0 0,, /, 8,*0(</w:t>
      </w:r>
    </w:p>
    <w:p>
      <w:r>
        <w:t>,,;=0**/I1(@@4( OOOOO ' ()</w:t>
      </w:r>
    </w:p>
    <w:p>
      <w:r>
        <w:t>*+,-"#!. 056,&lt;0@*,!''%/)* ++++++++++ 0,,//,,. ,P,/0,!5,!''%M ,-. &lt;M ,:P,P//IP0**=,0.,*,0M</w:t>
      </w:r>
    </w:p>
    <w:p>
      <w:r>
        <w:t>#"# "$%&amp;"!''% **,:/00,,-)* ++++++++++=-P , P,/0,= 5, &lt;,,: .,5,0= ,, :. 0/* .,,/6,:( /0!&amp;1. )*Q,=/0,//0M )* *,,5,),KCC=**6( ***,,.,5,03 ;88,23</w:t>
      </w:r>
    </w:p>
    <w:p>
      <w:r>
        <w:t>(H:</w:t>
      </w:r>
    </w:p>
    <w:p>
      <w:r>
        <w:t>/0,//03</w:t>
      </w:r>
    </w:p>
    <w:p>
      <w:r>
        <w:t>(Q,</w:t>
      </w:r>
    </w:p>
    <w:p>
      <w:r>
        <w:t>/,8*0,,00**,:09/,(</w:t>
      </w:r>
    </w:p>
    <w:p>
      <w:r>
        <w:t>25=</w:t>
      </w:r>
    </w:p>
    <w:p>
      <w:r>
        <w:t>;88,23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