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ACOM/29/2005 vom 29. April 2005</w:t>
      </w:r>
    </w:p>
    <w:p>
      <w:r>
        <w:t>GE Cour de justice, 2005-04-29, DE</w:t>
      </w:r>
    </w:p>
    <w:p>
      <w:r>
        <w:rPr>
          <w:b/>
        </w:rPr>
        <w:t xml:space="preserve">Quelle: </w:t>
      </w:r>
      <w:r>
        <w:t>https://mcp.opencaselaw.ch/entscheid/ge_gerichte_ACOM_29_2005</w:t>
      </w:r>
    </w:p>
    <w:p>
      <w:r>
        <w:t>FR: GE_GERICHTE ACOM/29/2005 du 29 avril 2005</w:t>
      </w:r>
    </w:p>
    <w:p>
      <w:r>
        <w:t>IT: GE_GERICHTE ACOM/29/2005 del 29 aprile 2005</w:t>
      </w:r>
    </w:p>
    <w:p>
      <w:pPr>
        <w:pStyle w:val="Heading2"/>
      </w:pPr>
      <w:r>
        <w:t>Volltext</w:t>
      </w:r>
    </w:p>
    <w:p>
      <w:r>
        <w:t>!"""""""""" !"#"$%&amp;'"()#* * #</w:t>
      </w:r>
    </w:p>
    <w:p>
      <w:r>
        <w:t>$%</w:t>
      </w:r>
    </w:p>
    <w:p>
      <w:r>
        <w:t>&amp;+,-&amp; ,./0,+00/ # .1</w:t>
      </w:r>
    </w:p>
    <w:p>
      <w:r>
        <w:t>!2 3333333333 "22 " 4 ' 5"#" 6#"2*"5* *%+00.1 2""*5 '" 4 " *" "*"**( "4' 2"1</w:t>
      </w:r>
    </w:p>
    <w:p>
      <w:r>
        <w:t>#" "") 2 2"6 5 ) #*" " 572'"2"6%( 4"*5* *% )#*"%"#6#2""" 8 2 1 *#" %'""5"8"622 ") 28 2")#" "7"""2 1 +1</w:t>
      </w:r>
    </w:p>
    <w:p>
      <w:r>
        <w:t>(*""""""# 9</w:t>
      </w:r>
    </w:p>
    <w:p>
      <w:r>
        <w:t>&amp; :" *"5 ; " +00?)!233333333335 * *""62 '*" 7 # 2* @ ?1 5="" "#2 5" * "*45(" *"5 2"# 5(" *" 5 2"#1</w:t>
      </w:r>
    </w:p>
    <w:p>
      <w:r>
        <w:t>*2* @)*% * @A*7 "# )#" B* + +)/1</w:t>
      </w:r>
    </w:p>
    <w:p>
      <w:r>
        <w:t>* 572 5(" *" 5 2"#) *" 2* ?) *% * @)+/*85#" 22 "#2 @ +1</w:t>
      </w:r>
    </w:p>
    <w:p>
      <w:r>
        <w:t>*8)#"&amp;*C' ;"&amp;69' " +00?1 @1</w:t>
      </w:r>
    </w:p>
    <w:p>
      <w:r>
        <w:t>.D *E +00?) !2 3333333333 # 2 "* * ""*1 +0 2% +00?) *22""* **" "* 5 &gt; *'"2 ""5"2" "*" 1 ?1</w:t>
      </w:r>
    </w:p>
    <w:p>
      <w:r>
        <w:t>*=''.-&gt;#"+00/)!23333333333"" *22""* * 5"#" ;"&amp;69 " +00?1)#" ** 2 5(" *"5 2"#" "%* &gt; *</w:t>
      </w:r>
    </w:p>
    <w:p>
      <w:r>
        <w:t>&amp;@,-&amp; ,./0,+00/ 8"# 42*C** #"" " FG*8 5 "H1</w:t>
      </w:r>
    </w:p>
    <w:p>
      <w:r>
        <w:t>#" I *"4 572*5" * "*45(" *"5 2"## 7 8*'$" (A%"""2 ) *"" " *#" "** #"FG*8 5 "H *7 *8 # "**" *'*24# * 8"# 42*C1</w:t>
      </w:r>
    </w:p>
    <w:p>
      <w:r>
        <w:t>* *) !23333333333557"8 * "''" 2 "6'" 8*'1$" (5 " *&gt;* 2* % )=% 5#" "7*85#" 4 "&gt; 1</w:t>
      </w:r>
    </w:p>
    <w:p>
      <w:r>
        <w:t>" "72&gt;" +00?)!233333333335 " #5" )!2"=" *7)8"" '" "2"**'1$" (8 4 "*5 " 4 *"*1</w:t>
      </w:r>
    </w:p>
    <w:p>
      <w:r>
        <w:t>* 5 " * #!1G":"=) " #8#" *(" '" #"&gt; 85""#" **)*" FG*8 5 "H)*2 #7 &gt;= " "'" F*H1!23333333333#" *2" %"%"*=(" * #"4!1:"=8")688* "*) #" 1!=)*'1$" ("#" "%* @)+/ 8" *"" 4 * (1 *85 #" #* * # *"=)5" "#" " 85""*" 52*" 8 *#" #71 /1</w:t>
      </w:r>
    </w:p>
    <w:p>
      <w:r>
        <w:t>""* J 2% +00?) 5 2"" "' " "'*2 !2 3333333333 85 #" 72 " "* 5"2" "*" 1</w:t>
      </w:r>
    </w:p>
    <w:p>
      <w:r>
        <w:t>*" *22 +? 2% +00?) !2 3333333333 "'*2 "#""* 2"" "# *" " 85 #" '" **" "*4""*5"2" "*8"'" * 852" "*""*572 " "*1 D1</w:t>
      </w:r>
    </w:p>
    <w:p>
      <w:r>
        <w:t>.@ * *% +00?) 52"" "* 5"#" "'*2 !2333333333385*" 4"22 " "*1 '*2" &gt;=" """*# I "**" "*1</w:t>
      </w:r>
    </w:p>
    <w:p>
      <w:r>
        <w:t>.@&gt;#"+00/)6"#*")*"!23333333333 * *" #"F*H &gt;"+00@) #"**"= #"&gt;#"+00? '"#"**"= #" " FG*8 5 "H &gt;" +00? * * 8 " #"* " *"""* "*"5 88</w:t>
      </w:r>
    </w:p>
    <w:p>
      <w:r>
        <w:t>&amp;?,-&amp; ,./0,+00/ *" 5" *= "*2= 2* *C**# ' 5* (*=(1 J1</w:t>
      </w:r>
    </w:p>
    <w:p>
      <w:r>
        <w:t>C *% *"" #" * "*8"C#" * ) * *2" *" 72 4 !2 == (" )*'45"#" G"%*=""854!1K#(" )*' (**"5(" *"5 2I2"#" 12"7 " "8 5% * *22 "*5* "* #"FG*8 5 "H ""8 854*)* "''" "%4" * #""" "&gt; "'"1 5 " 5"&gt; "'"1</w:t>
      </w:r>
    </w:p>
    <w:p>
      <w:r>
        <w:t>*7 "28FG*8 5 "H2" " * * ''" 1 4*2* #"F*H) 2" " * "+8""#" = " 2 *"8 " #" "(" * 7 ' 4 5 *( "1 L* * 7 ) * "* '"= 2= 7 2" #7 #" 2"' 2 "= 6 *A " " &gt;854 8"'" F " *"=HF(* 7H1 M1</w:t>
      </w:r>
    </w:p>
    <w:p>
      <w:r>
        <w:t>)""***" "*#" * "'"4!233333333334 **2"""#*8' #" 85#" 2 #* 5 8#" *2""1 ""*#" I 1 -1</w:t>
      </w:r>
    </w:p>
    <w:p>
      <w:r>
        <w:t>*" 8 * #" FG*8 5 "H " '" 5*%&gt; 5 * "*7"#2 #6 5" "*%" "* " #" "2 N" "=" " 2 " ' 1</w:t>
      </w:r>
    </w:p>
    <w:p>
      <w:r>
        <w:t>* " "''" "2* %%("= *'1 $" ( * 8 2 "6 #" *&gt;* 72 4 2"6 "# # " '"" 1 5 " *'1$" (4*=)8""" 2*8"*5#" *I 5"#" &gt;* F# * "8#*I %I H) * " " ** " ) #*" 2I2 * " "' 5"&gt; * " *%5"2 "" 1L5=" 572" )# " '" 5" "* 7 8 !2 3333333333 " #" "2 5%" "1 '")*22""*5**" "*5#" *" " "* 5#" 72" #7* 1 *2""** " " #"* "**" 5I 1""* 8 " 5"*# * 2* "# "*' *&gt;""81 .01</w:t>
      </w:r>
    </w:p>
    <w:p>
      <w:r>
        <w:t>.. '#" +00/) ' * &gt; 8I 2 *#""*)' 8*"!23333333333 *#" " "* *#*"*"# *222" '*1</w:t>
      </w:r>
    </w:p>
    <w:p>
      <w:r>
        <w:t>""*.J'#"+00/)8I 2*#""* &gt; " *22""*1</w:t>
      </w:r>
    </w:p>
    <w:p>
      <w:r>
        <w:t>&amp;/,-&amp; ,./0,+00/ ..1</w:t>
      </w:r>
    </w:p>
    <w:p>
      <w:r>
        <w:t>*" ..'#"+00/)' =2 *&gt; *'* *%# "**'1$" ( .0'#" +00/7 28"&amp;"5 " 7"2* 7 " *" 1 5 "* F " *"=(* 7H " " 57 #" *'*5" 5" #"1) 2*2 '" )*" )!1G" "=)#" &gt;4* (6 " # 2N &amp;" 1 " &gt;4# 5* *" " "* %" "*"2* 1 #"!23333333333#" " 5 2"" !1 "= ) *22 *&gt;* ) 6 * "* F *% #=H) *'1 $" ( 5 " " 4 * "* 5"= *1!1 "=#" *** @ @)/1#" "&amp; 2I2* @)/"#"5*" 5" *= "*15 ""8* @)+/ #" I 1</w:t>
      </w:r>
    </w:p>
    <w:p>
      <w:r>
        <w:t>*'1 $" ( ' " * "* #" 4 ** !233333333338* (" *"5 2"# " 5 "="'" "'* 485#" *% (" *"5 2*** 2*"12 *'"2" 85(5 " E854 '"%'*21</w:t>
      </w:r>
    </w:p>
    <w:p>
      <w:r>
        <w:t># 7" "* *'1 $" ( 6 72 *2 *")' "2#*"#"""*5"2" "*1 .+11 L8*")*24' *6=2 8"" 2"J#"+00/" =4&gt;=1</w:t>
      </w:r>
    </w:p>
    <w:p>
      <w:r>
        <w:t>.1</w:t>
      </w:r>
    </w:p>
    <w:p>
      <w:r>
        <w:t>""= * ""* **" "* +0 2% +00? * *.-&gt;#"+00/'*2" 65 *" *2 ) #%; 1D+*"5"#" +D2".-J@OO.@0A 1 MJ6=2 5"#" J 2%.-MMOO.@010DA 1+D +J6=2 " "'7*5**" "* *+/ '#".-JJ&amp; " * ) "85 *" 2 "1 )"%2"" "' ""* 8 2" " " "= '*) *22 5 '" *22""***" "*; ,M/D,+00?+*#2%+00? " +00?7#2* @ ?)"* '"**" "*7("* (1</w:t>
      </w:r>
    </w:p>
    <w:p>
      <w:r>
        <w:t>L * * * @ * 572 * " " F" * "*45(" *"5 2"#H; @ FG*8 5 "H **!1G" "=1* *" "**="' "'45 72 "* "#%1 D1</w:t>
      </w:r>
    </w:p>
    <w:p>
      <w:r>
        <w:t>25 "MJ"@)*6 I '* 8 #"* "* *" * * "* "7 * "*26 '" 8*""*)576*5%*#*" 5" "* "2"4#"* "**" 1</w:t>
      </w:r>
    </w:p>
    <w:p>
      <w:r>
        <w:t>L5=" *2" "" 8" '* 4 *" "'"8)*#*"*=" "* " * P =" * 5% 5%" " *" "#" "8"* )% 58 *" 5* 7 " % *#*"5" "*; !,.00,+00?D* *% +00? ""8 "" ) * * *85 ( 2"6 (*8 "2 &gt; "*58" 1 ''" * 82* "# "*'*2*" "* %*' &amp;"8""* "%" "* ; G.+-M)L+00+)+?- 1</w:t>
      </w:r>
    </w:p>
    <w:p>
      <w:r>
        <w:t>*8**8I * *'1$" (" "&amp;"* 72!2*7)"5 " *" "*%" " "*!233333333331 C2 *2 "88**2* 7** &gt; 572 8 "*8""" *)!23333333333 * 5""8 854 5" "* 2= " # "* 85 8"'" %"" *'1 $" () " *#" 5#*" "1</w:t>
      </w:r>
    </w:p>
    <w:p>
      <w:r>
        <w:t>&gt;"" 5 "+-* " "*'.M #".---; 'OL.0. #"+00+ "# #"*4FG*8 5 "H*'(" * *6= F " *"= (* 7H * 2I2 8 * 5) 7 " *'**" *" 1 7 "5 5*4* * "61</w:t>
      </w:r>
    </w:p>
    <w:p>
      <w:r>
        <w:t>#()*'1$" (*4" "8*2 .0'#"+00/ "* 22 7**22 * @)+/ " 5 2*C 2"!1 "= "&amp;2I21 '")"N * "&amp;2I285" 8 "**"" &gt;4%"%"*=(" #" * #*" 6 * "* ;("'' +D * *"=2 " )*22" 7 N 4#1 -1</w:t>
      </w:r>
    </w:p>
    <w:p>
      <w:r>
        <w:t>*8)*" &amp;" 7 "*" * * 4 2*"'" 5" "* 572 " '" *'1$" ( *" )5 8*C' # * * .. '#" +00/ * 5(* "" 85 " "6 *'(" $" (5 * F(*"7 2(77 H1 .01</w:t>
      </w:r>
    </w:p>
    <w:p>
      <w:r>
        <w:t>*" "*)"' 2 8!233333333335%" # 6 # 2"&amp;" " 8" " #" * +- * *% +00.) "* * 8 * * 85I &gt; 1 ..1</w:t>
      </w:r>
    </w:p>
    <w:p>
      <w:r>
        <w:t>* 5"#*8 "* 8" *" I 8"'" 57 "*5 "++1 .+1</w:t>
      </w:r>
    </w:p>
    <w:p>
      <w:r>
        <w:t>" "="B52*2 ; 1@@ .- &gt;#" +00/ !2 3333333333 * ""* **" "* *22""* **" "* ' R"#" 6#+02%+00?A )*,+ &gt; A " 8R"R BR2*2 "*5"2" A *22"8 ""*4!"#"$%&amp;'"()#* * ) 4' R"#" 6#)#"&gt;""85"#" ""85 2 5" "*%"81</w:t>
      </w:r>
    </w:p>
    <w:p>
      <w:r>
        <w:t>&amp;-,-&amp; ,./0,+00/ L"= 9!2:")" A !2 * !*"L( ()22%</w:t>
      </w:r>
    </w:p>
    <w:p>
      <w:r>
        <w:t>*2*22""**5"#" 9 =''"69</w:t>
      </w:r>
    </w:p>
    <w:p>
      <w:r>
        <w:t>1*"&amp;</w:t>
      </w:r>
    </w:p>
    <w:p>
      <w:r>
        <w:t>" 9</w:t>
      </w:r>
    </w:p>
    <w:p>
      <w:r>
        <w:t>1:"</w:t>
      </w:r>
    </w:p>
    <w:p>
      <w:r>
        <w:t>*"*'*2 ""* *22"87 "1</w:t>
      </w:r>
    </w:p>
    <w:p>
      <w:r>
        <w:t>6#)</w:t>
      </w:r>
    </w:p>
    <w:p>
      <w:r>
        <w:t>=''"69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