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ACOM/28/2007 vom 30. März 2007</w:t>
      </w:r>
    </w:p>
    <w:p>
      <w:r>
        <w:t>GE Cour de justice, 2007-03-30, DE</w:t>
      </w:r>
    </w:p>
    <w:p>
      <w:r>
        <w:rPr>
          <w:b/>
        </w:rPr>
        <w:t xml:space="preserve">Quelle: </w:t>
      </w:r>
      <w:r>
        <w:t>https://mcp.opencaselaw.ch/entscheid/ge_gerichte_ACOM_28_2007</w:t>
      </w:r>
    </w:p>
    <w:p>
      <w:r>
        <w:t>FR: GE_GERICHTE ACOM/28/2007 du 30 mars 2007</w:t>
      </w:r>
    </w:p>
    <w:p>
      <w:r>
        <w:t>IT: GE_GERICHTE ACOM/28/2007 del 30 marzo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+!"#)! ##$ A 32&lt; ##$* ,&amp; ?N +!)'! ##) $02&lt; ##)*,&amp;%6&amp;</w:t>
      </w:r>
    </w:p>
    <w:p>
      <w:r>
        <w:t>&amp;</w:t>
      </w:r>
    </w:p>
    <w:p>
      <w:r>
        <w:t>33* 0 03* B@3 &gt;0, 228 37 2, @9 / 0= 5 +!"#"! ##$ "% 92&lt; ##$N +!$'! ##$ ?" B, ##$N +!)"! ## 2, ## 6 0&lt;72@9344/3,5 +!A'! ##)""( ##)N +!A$! ##A A 2, ##A6&amp; 9=* ,44,3 4,,7 32,;*&lt;,@ /3,:&gt;,9,3,9 3* / 0 33 B@3 &gt;0, 5 +!%"! ##) 92&lt; ##)N +! #! ##)%2 ##)6&amp; ?&amp; &amp;</w:t>
      </w:r>
    </w:p>
    <w:p>
      <w:r>
        <w:t>/07* /&lt; ,&gt;3 : , /&gt;2 439, ##$*,9#&gt;,&gt;2,,;03 3,2,,* ,* /07 +&amp; -......* : 3 3&amp; ,4, 23, "" 9, ##$* 3&lt;, 03,2 : , /&gt;2* 0 /44,2 ; /3 3 9, B,4,3 0 : 2,, " ) 439, ##$&amp; +@3 9 03 00,,23:,3,,""&lt; ##$* &lt;/,;+&amp;-......9/,,23&gt;4,/,: 0 B /&gt;,,&gt;0,* /0&lt;/3C9@/44,23,;,/9,, @,&amp;,;2;+&amp;-......,2,3,, ,2,,:;;20,,23,2&amp;</w:t>
      </w:r>
    </w:p>
    <w:p>
      <w:r>
        <w:t>&lt;&amp; 2,7 @33* , ,20&lt;&lt; ;/ ,, ;; 20,, 23,2 0 , : /3,2,, +&amp;-...... / 20J=3 /0 , 32=* 2J2 330=,;* &gt; 4, /&gt; &lt; &gt; &gt;2 /39,* 0: 2J2*3,2,,&amp;2,9,;0( 2,4,23,:/ 74,J23,7 9&amp; 44*,/,9,B2,4, &gt;0,,9L000LJ,,@3*,0,9; ,003=*&gt;@,443*2J234,&amp;</w:t>
      </w:r>
    </w:p>
    <w:p>
      <w:r>
        <w:t>&amp; 3*;,@9,3/44,+&amp;-...... ,,39,,/3=09&amp; 44*:34 /3C 44,22 44, 23,* 03,4, @2</w:t>
      </w:r>
    </w:p>
    <w:p>
      <w:r>
        <w:t>'!"# !$! ##% /3&lt;,,,3440&lt;2, 3=*,&gt;0,/0J0930&amp;</w:t>
      </w:r>
    </w:p>
    <w:p>
      <w:r>
        <w:t>,*20@09,/003,, /,3 ,9,, *,7;/,,23 /0 &lt;3 09, /003,, 34 /&gt;, , &gt;0,&amp; A&amp;</w:t>
      </w:r>
    </w:p>
    <w:p>
      <w:r>
        <w:t>9;,037*B3&amp; )&amp;</w:t>
      </w:r>
    </w:p>
    <w:p>
      <w:r>
        <w:t>,,@*3220D5&amp;??6&amp;</w:t>
      </w:r>
    </w:p>
    <w:p>
      <w:r>
        <w:t>QQQQQ ' ()</w:t>
      </w:r>
    </w:p>
    <w:p>
      <w:r>
        <w:t>*+, ##-, !. B*;/,9&lt;*3 )32&lt; ##$2,,B3 B9, ##% 0 +, -...... 3,, 00,, /,</w:t>
      </w:r>
    </w:p>
    <w:p>
      <w:r>
        <w:t>03/,9,379 H92&lt; ##$N ,;R,R00DR322N , ;* 4232 &gt; , H ,9 , 433 ,&lt; 433"%B, ##)5I-"%?&amp;""#6*033,,0J03 B;,,9,4,,09,&lt;433*09, 2,7,0&lt;,N232,,,,;,* 2,42C090,@2,N, ,J3,&lt;433*"###"A*09,009, 3,;&gt;,,R,A I&amp;033,,0,7 0, * ,9;3 22 2C 09* ,9 J B, : R9,N 22,; 03 3,, : +, -......* : /, 03 /,9,379*9,B,,;/,9,3*,,;/302 /,,0&lt;,;&amp; -,3@8+29C*03,N +,-===*22&lt; 222,,/,9,38</w:t>
      </w:r>
    </w:p>
    <w:p>
      <w:r>
        <w:t>"#!"# !$! ##% @44,78</w:t>
      </w:r>
    </w:p>
    <w:p>
      <w:r>
        <w:t>&amp;9,</w:t>
      </w:r>
    </w:p>
    <w:p>
      <w:r>
        <w:t>03,8</w:t>
      </w:r>
    </w:p>
    <w:p>
      <w:r>
        <w:t>&amp;9C</w:t>
      </w:r>
    </w:p>
    <w:p>
      <w:r>
        <w:t>0,423,,3322,;3&gt;0,&amp;</w:t>
      </w:r>
    </w:p>
    <w:p>
      <w:r>
        <w:t>79*</w:t>
      </w:r>
    </w:p>
    <w:p>
      <w:r>
        <w:t>@44,78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