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ACOM/27/2007 vom 29. März 2007</w:t>
      </w:r>
    </w:p>
    <w:p>
      <w:r>
        <w:t>GE Cour de justice, 2007-03-29, DE</w:t>
      </w:r>
    </w:p>
    <w:p>
      <w:r>
        <w:rPr>
          <w:b/>
        </w:rPr>
        <w:t xml:space="preserve">Quelle: </w:t>
      </w:r>
      <w:r>
        <w:t>https://mcp.opencaselaw.ch/entscheid/ge_gerichte_ACOM_27_2007</w:t>
      </w:r>
    </w:p>
    <w:p>
      <w:r>
        <w:t>FR: GE_GERICHTE ACOM/27/2007 du 29 mars 2007</w:t>
      </w:r>
    </w:p>
    <w:p>
      <w:r>
        <w:t>IT: GE_GERICHTE ACOM/27/2007 del 29 marzo 2007</w:t>
      </w:r>
    </w:p>
    <w:p>
      <w:pPr>
        <w:pStyle w:val="Heading2"/>
      </w:pPr>
      <w:r>
        <w:t>Regeste</w:t>
      </w:r>
    </w:p>
    <w:p>
      <w:r>
        <w:t>Résumé: élimination ; circonstances exceptionnelles</w:t>
      </w:r>
    </w:p>
    <w:p>
      <w:pPr>
        <w:pStyle w:val="Heading2"/>
      </w:pPr>
      <w:r>
        <w:t>Volltext</w:t>
      </w:r>
    </w:p>
    <w:p>
      <w:r>
        <w:t>!" #$%&amp;&amp;&amp;&amp;&amp;&amp;</w:t>
      </w:r>
    </w:p>
    <w:p>
      <w:r>
        <w:t>'(</w:t>
      </w:r>
    </w:p>
    <w:p>
      <w:r>
        <w:t>% )</w:t>
      </w:r>
    </w:p>
    <w:p>
      <w:r>
        <w:t>!" !#$$! %%&amp; % '(</w:t>
      </w:r>
    </w:p>
    <w:p>
      <w:r>
        <w:t>)* +,,,,,,- . ,,,,,,'/0'- 1.. 2 3*22**45*6*.768*1795*6*.:"2* %%'- 6 *6 . * 17 ;. * .2* ?-*..2*4*6. 12*@2 %%$( $(</w:t>
      </w:r>
    </w:p>
    <w:p>
      <w:r>
        <w:t>)( +,,,,,, .* 12* @ 3. A* %%B- 6 2@?..B( /2&gt;.*&amp;/( B(</w:t>
      </w:r>
    </w:p>
    <w:p>
      <w:r>
        <w:t>.** '&gt; %%#-3*.....*2*.;.- 2*; 2&gt; .* =*?.( 6* *. ".* C=*72@43**32 %%#- %%#(=1* 1*2*3.. %%#1 6;2*4?DD-36*1E;2*3**1* ==21?(. $("#;.6** 3.* 6. ** 1 .; 4 2F2 =2- **%(1**22;*2* .6* .* %%#( &amp;(</w:t>
      </w:r>
    </w:p>
    <w:p>
      <w:r>
        <w:t>.**&amp;A6* %%&amp;-@;.A.311**( 3*.. 6* .. &gt;4;=213..2* 23*3;;1*;(C;-*2.3* .**&amp;A6* %%&amp;6**.*6.* )D*?(C&gt;***2-***.3**&gt;* =*72.(*24 **7?2&gt;*.31.*43=2 )D*?(A*?*41*11- .12- 3 *;* 2.* ;*2 4 3=2 . ;2- ** = =2- * 6.AJ12*A*42*G %%#- 3.*1;;* 12*1*3=** =1*( /(</w:t>
      </w:r>
    </w:p>
    <w:p>
      <w:r>
        <w:t>.** 1.** " 2 %%&amp;- 8(&amp; *5*6*. &amp;2*'/"$M'$%N(0" 7?25*6*."12&gt;'/00M'$%(%&amp;N( &amp; " 7?2 * *; = 1. 511** #;.6*'/"":( ( ( **3.*2**.*;*=.17?2 3*6*.8(&amp;$($:(5( *. *1 *1=2</w:t>
      </w:r>
    </w:p>
    <w:p>
      <w:r>
        <w:t>B!" !#$$! %%&amp; 2*1..*;*=.17?23.8(&gt;:- .*2*.(</w:t>
      </w:r>
    </w:p>
    <w:p>
      <w:r>
        <w:t>&gt;(</w:t>
      </w:r>
    </w:p>
    <w:p>
      <w:r>
        <w:t>517-.&gt;..*&gt; %%$( .*2*7?25.;. %%$ %%B8*179 :(</w:t>
      </w:r>
    </w:p>
    <w:p>
      <w:r>
        <w:t>( =23*'#H*;;' -&gt;*.H.;***; =*72@.*2*.;.3.* *12* $%.*1.3.( $(</w:t>
      </w:r>
    </w:p>
    <w:p>
      <w:r>
        <w:t>317-*. ".* C212*7 . . =*72 @- ** 3=2 '&gt; %%#( B( ( ;*;*6* 43=2)D*?- .*;;*(</w:t>
      </w:r>
    </w:p>
    <w:p>
      <w:r>
        <w:t>&gt;( 3*'BH*;;$ 12=.*6$ B 3 .**.2*7.11 B(.* .;***62 $B-*11-171-.*6 1..22&gt;( 32-.**6* *;;*2*1.*4$*F1*613=2- ;*3.6* *%8('%</w:t>
      </w:r>
    </w:p>
    <w:p>
      <w:r>
        <w:t>:(</w:t>
      </w:r>
    </w:p>
    <w:p>
      <w:r>
        <w:t>(</w:t>
      </w:r>
    </w:p>
    <w:p>
      <w:r>
        <w:t>317-312.416*6*$("# &gt;;.6* %%#43=2)D*?(**..2* %%#61=2( 3.11..==2;*A*;**-*31&gt; .*1(</w:t>
      </w:r>
    </w:p>
    <w:p>
      <w:r>
        <w:t>( *- * 3.* 1 *.- 7?2- 4 2 6* &gt; 4*1..( 3@1 *. $% .* C2**22 ..;** * =1*(</w:t>
      </w:r>
    </w:p>
    <w:p>
      <w:r>
        <w:t>&gt;( C 5* *. $ - * * F 21 ** =1* 5 .** 5.*2**( C A*1</w:t>
      </w:r>
    </w:p>
    <w:p>
      <w:r>
        <w:t>#!" !#$$! %%&amp; - ** 1 F .. G2 16. 1 ( A*1 ;2 1**1 5** 5;;* 8 )!B'! %%# / A* %%B *("N )!'$! %%#"2 %%#-*(#:(*.;* *1 5 ? 16* 511.**- 8 )!'! %%# '' A6* %%#N )!'% ! %%B ' &gt; %%B.;.*.:(</w:t>
      </w:r>
    </w:p>
    <w:p>
      <w:r>
        <w:t>( ..-11.-A?.=1*229.751H 8 )!&amp;/! %%&amp; $' A* %%&amp;N )!#'! %% 2* %% : 1&gt;72?6.;;5.*8 )!B/! %%#''G %%#N )!B&amp;! %%B B2* %%B:( 6H-*..A?.4.*..1*</w:t>
      </w:r>
    </w:p>
    <w:p>
      <w:r>
        <w:t>%%#N )! %! %%#"2 %%#:(*2F21&gt;72 ?2476- 2&gt;5.*8 )!/! %%# B;.6* %%#:( &amp;(</w:t>
      </w:r>
    </w:p>
    <w:p>
      <w:r>
        <w:t>317- =1* %%#-317;*2**D 36*.* * ** 5.H ;* .6 = =23&gt;*.**16*3=2)D*?( 11Q ** * 1K 2.* *1** .?2*-223*)*L,,,,,,-3&gt; 76 1 * 2* 1 * ? 1* 1 *.-1*7??6 .5?*21*6*.1*1** *A.$;.6* %%&amp;1)*+,,,,,, .**11**;.*.2* ;..'"A* %%#8+C'"$(''%:-1..**1F1. A ;..- 1 6* 2*7*1&gt;*N2.2**** ;..-'%%%'B-16*116* .* *</w:t>
      </w:r>
    </w:p>
    <w:p>
      <w:r>
        <w:t>"!" !#$$! %%&amp; 222**5*6*.9 ?;;*79</w:t>
      </w:r>
    </w:p>
    <w:p>
      <w:r>
        <w:t>(6*</w:t>
      </w:r>
    </w:p>
    <w:p>
      <w:r>
        <w:t>1.*9</w:t>
      </w:r>
    </w:p>
    <w:p>
      <w:r>
        <w:t>(6@</w:t>
      </w:r>
    </w:p>
    <w:p>
      <w:r>
        <w:t>1*;2.**..22*&lt;.=1*(</w:t>
      </w:r>
    </w:p>
    <w:p>
      <w:r>
        <w:t>76-</w:t>
      </w:r>
    </w:p>
    <w:p>
      <w:r>
        <w:t>?;;*79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