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ACOM/27/2005 vom 28. April 2005</w:t>
      </w:r>
    </w:p>
    <w:p>
      <w:r>
        <w:t>GE Cour de justice, 2005-04-28, DE</w:t>
      </w:r>
    </w:p>
    <w:p>
      <w:r>
        <w:rPr>
          <w:b/>
        </w:rPr>
        <w:t xml:space="preserve">Quelle: </w:t>
      </w:r>
      <w:r>
        <w:t>https://mcp.opencaselaw.ch/entscheid/ge_gerichte_ACOM_27_2005</w:t>
      </w:r>
    </w:p>
    <w:p>
      <w:r>
        <w:t>FR: GE_GERICHTE ACOM/27/2005 du 28 avril 2005</w:t>
      </w:r>
    </w:p>
    <w:p>
      <w:r>
        <w:t>IT: GE_GERICHTE ACOM/27/2005 del 28 aprile 2005</w:t>
      </w:r>
    </w:p>
    <w:p>
      <w:pPr>
        <w:pStyle w:val="Heading2"/>
      </w:pPr>
      <w:r>
        <w:t>Volltext</w:t>
      </w:r>
    </w:p>
    <w:p>
      <w:r>
        <w:t>!</w:t>
      </w:r>
    </w:p>
    <w:p>
      <w:r>
        <w:t>"#$ %&amp;''''''''''</w:t>
      </w:r>
    </w:p>
    <w:p>
      <w:r>
        <w:t>(</w:t>
      </w:r>
    </w:p>
    <w:p>
      <w:r>
        <w:t>)*</w:t>
      </w:r>
    </w:p>
    <w:p>
      <w:r>
        <w:t>!"# "$%$"!&amp;&amp;# &amp; '(</w:t>
      </w:r>
    </w:p>
    <w:p>
      <w:r>
        <w:t>)*+,,,,,,,,,,-.//'0!&amp;&amp;$1-23/* *.**4$53/*1-**6**7</w:t>
      </w:r>
    </w:p>
    <w:p>
      <w:r>
        <w:t>* 56 8* .59 7 : . ;53 .*?@( 23 // /6/ . .A( B(;0*C(C(*0$D!#( !(</w:t>
      </w:r>
    </w:p>
    <w:p>
      <w:r>
        <w:t>E 630 !&amp;&amp;$D )( +,,,,,,,,,, A* ..** 1 ( *34 * /6/346*.*A*-0F -6../**(2.A./*/6**1 ./**6***/?**4. 23 D *3 -/* . ./( -/* 3** .** 4 /6..3 4-* 6* /*?/ *3 *6*//*F3F/.4-/6*.*6*// 0**(</w:t>
      </w:r>
    </w:p>
    <w:p>
      <w:r>
        <w:t>4GD * // . 33** -..** '$ /30!&amp;&amp;$(-..H.4-.5 60*//1*( %(</w:t>
      </w:r>
    </w:p>
    <w:p>
      <w:r>
        <w:t>'EF6*!&amp;&amp;#D5?.A-7 F/-..**( -** -6* . ../ -//3 62( ?*A A3/ . )(+,,,,,,,,,, A** / - */?*/ -3*** -23 .* . 2.**3 -2* - F?3 0** . ( ?* * 6* // **/.--233*-../**(-D4*-=6*. D6*./3*/6*6?( $(</w:t>
      </w:r>
    </w:p>
    <w:p>
      <w:r>
        <w:t>./'IA/6*!&amp;&amp;#D)(+,,,,,,,,,,**33** -*6*/8* .59:-/** .*?3**61?**( .D*6/4/*=;**-F6*0 3*/D4*.6*-2.*44.*0** 4*4-*6**/(.D-****4/4-* */*46*/*0D4**3.*4*#3*( #(</w:t>
      </w:r>
    </w:p>
    <w:p>
      <w:r>
        <w:t>!'3!&amp;&amp;#D-7 F(J-?*2 62 ?3 /6../D -** /A/( A /* 6* /*/ 4* ;** . )( +,,,,,,,,,,( 3= 0.2/*$D&amp;I#D)(+,,,,,,,,,,=41*0$D!# 4* .6* G *// 33 0 ( 2 *K /*=./.-4*D3=/*$D'$4 *AA/.6*G*//33*?*A**6(</w:t>
      </w:r>
    </w:p>
    <w:p>
      <w:r>
        <w:t>%"# "$%$"!&amp;&amp;# L(</w:t>
      </w:r>
    </w:p>
    <w:p>
      <w:r>
        <w:t>J4*D//?/1F?(</w:t>
      </w:r>
    </w:p>
    <w:p>
      <w:r>
        <w:t>'(</w:t>
      </w:r>
    </w:p>
    <w:p>
      <w:r>
        <w:t>**?/ /** ..** .* 'E F6* !&amp;&amp;# 33*4/1)(+,,,,,,,,,,..*!&amp;F6*!&amp;&amp;#D*F/ ../'IA/6*!&amp;&amp;#-//%&amp;FA3.* .5-*/3./D4-*608(L!* -*6*/!L3*'MI%NN'%&amp;O(EI5?3-*6*/ I.30'MEENN'%&amp;(&amp;LO(!L!I5?3**A 2./-..**!#A/6*'MIIN:( !(</w:t>
      </w:r>
    </w:p>
    <w:p>
      <w:r>
        <w:t>J 5?3 -..** *A .?33 * * ** -7 56D . -**.* 2 23 A*2 *D /* *6 6* 0 $E /* *?3;**3*2**.**AA/(3**33 !$/**G0*?34*2*?./* -6*/*( %(</w:t>
      </w:r>
    </w:p>
    <w:p>
      <w:r>
        <w:t>4**//*0/34 * * //6/D -../** .* = //D *D A* 0**3( $( ( .6* -23 /A** 1 -* EI */ % ( *.**./6*4-..**.6GA/4 6*****2*3.5A* 4 . /**D -25 -0 .6* -../** / *3*/16***8 )"#I"!&amp;&amp;$!%F*!&amp;&amp;$:(</w:t>
      </w:r>
    </w:p>
    <w:p>
      <w:r>
        <w:t>0( J-?* 3* ./**/ 4* A .. 1 * ./*A*4D.6*?***P /?*/ ./ -0 -0** . */ *6**4*/D0-4*/-. 2//*0/.6*-../**8 )"'%!"!&amp;&amp;%!'0 !&amp;&amp;%:(</w:t>
      </w:r>
    </w:p>
    <w:p>
      <w:r>
        <w:t>( /** 0** 4- 3*A3 *0D 4- 6 ** * 6 ** A*D 4- 6* ?63 3 .**. F**4 **/D 4- ;3*5;4*3F*-/4*/(AA* .43*6*A3/**0DA *4 /** ..* 0**/8 +'!M EDJ!&amp;&amp;!.(!$MO )"!"!&amp;&amp;#'!F6*!&amp;&amp;#:(</w:t>
      </w:r>
    </w:p>
    <w:p>
      <w:r>
        <w:t>$"# "$%$"!&amp;&amp;# #(</w:t>
      </w:r>
    </w:p>
    <w:p>
      <w:r>
        <w:t>33** -..** -7 3 */ -..**(</w:t>
      </w:r>
    </w:p>
    <w:p>
      <w:r>
        <w:t>.// 1 -** )( +,,,,,,,,,,( *./ 2 .A3*A*/0*..-**(/ 41?**.-.A** 3G3G4*A*/-0**(J*.A4*-/*0/1; * 30 /. 2 A* ?*D * 6*300 4- * -* . // ...*/ 1 ? -23(D*-./*/3.1?*AQ3* *-**/33//3-../**D4***G.;/( .D/6*-6/0/.5?4*- .1?*D4?*A-0***A/(</w:t>
      </w:r>
    </w:p>
    <w:p>
      <w:r>
        <w:t>* 3*/D .6* -23 *3*/ 4D 33 -.5D -/6* / /* *./*A*4(?3..* A*4*-23**/* 4-* 3/** ./* . 4 .. ../**D 4 .3 . */ $D!# 33 0***0(-*D1//*D 3G3-./6/4*//=/.F(</w:t>
      </w:r>
    </w:p>
    <w:p>
      <w:r>
        <w:t>1 3.* 6 0 . * = ;** - FD - . * -G .*4 .**. -/?*/ *3 / . -* E ** A// 'E 6* 'MMM /6*?'F6*!&amp;&amp;&amp;8JN'&amp;':**-2*?4 ** A* 300 * */ 3*5 **4 4 **A**3000/*15?**AA/( L(</w:t>
      </w:r>
    </w:p>
    <w:p>
      <w:r>
        <w:t>6 4* ./5D F/ /** .* A*3/(</w:t>
      </w:r>
    </w:p>
    <w:p>
      <w:r>
        <w:t>**?D/33.Q8(%%:(</w:t>
      </w:r>
    </w:p>
    <w:p>
      <w:r>
        <w:t>RRRRR + &amp;,</w:t>
      </w:r>
    </w:p>
    <w:p>
      <w:r>
        <w:t>-!."/%0 / 60 *F/ 'I A/6* !&amp;&amp;# . )* +,,,,,,,,,, /**..**5?.A-**6** 7 *56'EF6*!&amp;&amp;#O</w:t>
      </w:r>
    </w:p>
    <w:p>
      <w:r>
        <w:t>#"# "$%$"!&amp;&amp;# ."#0 FO *4S*S..QS/33O 33*4.//**1)*+,,,,,,,,,,1-**6** 7 * 56D 6* F**4 -*6*/ ** 4-/.3-**.0*4( J*/?9)37*D./*O )3)*J;;D330 333**-*6*/9 ?AA*59</w:t>
      </w:r>
    </w:p>
    <w:p>
      <w:r>
        <w:t>(*</w:t>
      </w:r>
    </w:p>
    <w:p>
      <w:r>
        <w:t>./*../9</w:t>
      </w:r>
    </w:p>
    <w:p>
      <w:r>
        <w:t>(7*</w:t>
      </w:r>
    </w:p>
    <w:p>
      <w:r>
        <w:t>.*A3/**//33*4/2.*(</w:t>
      </w:r>
    </w:p>
    <w:p>
      <w:r>
        <w:t>56D</w:t>
      </w:r>
    </w:p>
    <w:p>
      <w:r>
        <w:t>?AA*59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