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ACOM/26/2007 vom 28. März 2007</w:t>
      </w:r>
    </w:p>
    <w:p>
      <w:r>
        <w:t>GE Cour de justice, 2007-03-28, DE</w:t>
      </w:r>
    </w:p>
    <w:p>
      <w:r>
        <w:rPr>
          <w:b/>
        </w:rPr>
        <w:t xml:space="preserve">Quelle: </w:t>
      </w:r>
      <w:r>
        <w:t>https://mcp.opencaselaw.ch/entscheid/ge_gerichte_ACOM_26_2007</w:t>
      </w:r>
    </w:p>
    <w:p>
      <w:r>
        <w:t>FR: GE_GERICHTE ACOM/26/2007 du 28 mars 2007</w:t>
      </w:r>
    </w:p>
    <w:p>
      <w:r>
        <w:t>IT: GE_GERICHTE ACOM/26/2007 del 28 marzo 2007</w:t>
      </w:r>
    </w:p>
    <w:p>
      <w:pPr>
        <w:pStyle w:val="Heading2"/>
      </w:pPr>
      <w:r>
        <w:t>Regeste</w:t>
      </w:r>
    </w:p>
    <w:p>
      <w:r>
        <w:t>Résumé: Élimination. Circonstances exceptionnelles. Il appartient aux étudiants d'organiser leurs études et de veiller au respect des délais d'inscription et de retrait aux examens, conformément aux règlements d'études applicables. Un oubli de leur part,comme en l'espèce, pour regrettable qu'il soit, ne saurait conduire à admettre l'existence d'une circonstance exceptionnelle.</w:t>
      </w:r>
    </w:p>
    <w:p>
      <w:pPr>
        <w:pStyle w:val="Heading2"/>
      </w:pPr>
      <w:r>
        <w:t>Volltext</w:t>
      </w:r>
    </w:p>
    <w:p>
      <w:r>
        <w:t>!"#$$$$$$</w:t>
      </w:r>
    </w:p>
    <w:p>
      <w:r>
        <w:t>%</w:t>
      </w:r>
    </w:p>
    <w:p>
      <w:r>
        <w:t>&amp;'</w:t>
      </w:r>
    </w:p>
    <w:p>
      <w:r>
        <w:t>!" !#$# ! %%&amp; % '(</w:t>
      </w:r>
    </w:p>
    <w:p>
      <w:r>
        <w:t>)* ++++++ ,--. '/ 0* %%%. 0 1*00**21*3*-435*,461*3*-7(* $ 8* %%%. 3*9 :- * 5*,46 :-7 1 *:0- ; 9*;. 4 01&gt;*3 %%%! %%'( (</w:t>
      </w:r>
    </w:p>
    <w:p>
      <w:r>
        <w:t>0* 30? %%'. 1*-- 0- 2 ,3* &gt;@ 1** * 0A0 :- , *3 - *,=0 *:0*;.;*--,-( #(</w:t>
      </w:r>
    </w:p>
    <w:p>
      <w:r>
        <w:t>1* * 1? %% . )* ++++++ -- *:0- ; 0*; @@ :0 * --3-( &amp;(</w:t>
      </w:r>
    </w:p>
    <w:p>
      <w:r>
        <w:t>/8* %%C.3*9*:0-1*--;1,4-B0 *,-,01*:0*;.:*21B0E@@ :0E1-3*2D.,2C.1B0,,-*;-**-*( "(</w:t>
      </w:r>
    </w:p>
    <w:p>
      <w:r>
        <w:t>1*---&gt;-BB0B*40-*21** 1? %%C(3*91*:0-;1*-*:*:* B*40 - 1-. 3 4@0 @-- %%C! %%D * - ,,*?( $(</w:t>
      </w:r>
    </w:p>
    <w:p>
      <w:r>
        <w:t>"30? %%D.1*--**-9-@* :*,3*,B0B;*3*-&gt;-2B,* ;1*,3*,,-1,44@01-( /(</w:t>
      </w:r>
    </w:p>
    <w:p>
      <w:r>
        <w:t>#30? %%D.3*9*-,;* ,@ 3 4@0 * @. * ?--:*** B *3 ,,-0*.23*;*30B*00,&gt;;B0 B*40-(</w:t>
      </w:r>
    </w:p>
    <w:p>
      <w:r>
        <w:t>#!" !#$# ! %%&amp; '%(</w:t>
      </w:r>
    </w:p>
    <w:p>
      <w:r>
        <w:t>-** CF %%&amp;.1*-----*0*-?- * *:0*;. 4 ;1* 3* ? (D ;*40 *4 *3 1B0 E, @@ *:0*;E( ''(</w:t>
      </w:r>
    </w:p>
    <w:p>
      <w:r>
        <w:t>1*--:0-,,** /F %%&amp;(3*0*, -** 1B0E,@@*:0*;E. ;1*3*-*-3#(D?2*1? %%D( ' (</w:t>
      </w:r>
    </w:p>
    <w:p>
      <w:r>
        <w:t>-** &amp;,0? %%&amp;.3*98-1,,**( 0*: 3- 1-* , 2 0 -** 1-*0**(10**-**1B0.,-,?;1 :F. 1-* , * 3? , 3* 9-( ,,*B-*1@*-( '#(</w:t>
      </w:r>
    </w:p>
    <w:p>
      <w:r>
        <w:t>- '$ ? %%&amp;. -,- @:: # ? %%&amp;. )*++++++**00** *3.;***--0:*.1-*-3-2%("(3* ::A-*3-?0.*3*,:**-*- 3#(D?,--00(3*?--?*@- , B0 , ; * 3* ? ,?. *;0,;1*3*0*1,-*1**,*( 'C(</w:t>
      </w:r>
    </w:p>
    <w:p>
      <w:r>
        <w:t>?3*#%30? %%&amp;.1*3*-8 ( ,,* B -* 3* , ,- -@0* 1,- *BB0-*(*. 0 G 3*-*- 0*:-3* %%&amp;;1*-* 8**21B0**@*B.**F2002002 ,-3B,*;.:*10-*09( :*. ,@ 2 @. 3* ?--:**- ; *3 , &gt;; B0 B*40 -. * 1 ** ,**40 :3?( 'D(</w:t>
      </w:r>
    </w:p>
    <w:p>
      <w:r>
        <w:t>,* -0** -- 00*;- , *:0*.,*''-0? %%&amp;(H.--@-2 8@(</w:t>
      </w:r>
    </w:p>
    <w:p>
      <w:r>
        <w:t>C!" !#$# ! %%&amp;</w:t>
      </w:r>
    </w:p>
    <w:p>
      <w:r>
        <w:t>'(</w:t>
      </w:r>
    </w:p>
    <w:p>
      <w:r>
        <w:t>**@--**,,** &amp;,0? %%&amp;*8- -*-@:0,*,4 2 B0 2 * ;-3*,A-,--;1:*.**40*3 --,-3*,--@0*(:0-0 * 3*9 # 30? %%D. :* -- *-2,-&gt;;B02;,*(</w:t>
      </w:r>
    </w:p>
    <w:p>
      <w:r>
        <w:t>( B01* C*.*-C. .,,*??- * *:0*;. B0 B*40 - -* * 09?&gt;*0**00C* 1*:-*2#( #(</w:t>
      </w:r>
    </w:p>
    <w:p>
      <w:r>
        <w:t>,43? 1B0 C F %%&amp; ; ? (D%. -*0**. 2 ;*40 *4 *3 1B0E,@@*:0*;E(</w:t>
      </w:r>
    </w:p>
    <w:p>
      <w:r>
        <w:t>1**B,-2-**1-*0**.;1*,( C( ( 2 B0* * , ,-3* 5 )!'%'! %%&amp; '" 30? %%&amp;. ( &amp;? -:- *-7( **,**( ,.:*.?*,,,,-**2 5 )!&amp;/! %%&amp; #' 8* %%&amp;J )!D'! %% 0* %% 7 ,?40@3-:: .*--8@-2-*--,* ; *::*- :**4 -0*;. 00 :* 1B *3*-*3-.1-*,B,*.0A0* **21,*5 )!"'! %%D 30? %%DJ )! %! %%D"0 %%D7(*0A0,?40 @0243.;*?0? 3*@* 0** 1,- * 2 1B0 E, @@ *:0*;E:-3* %%&amp;.;*1-*,-?0**(</w:t>
      </w:r>
    </w:p>
    <w:p>
      <w:r>
        <w:t>?( ?3 2 -@ ;1* ,,* B -* 1@* - 3* , -* 1**,* * B B0. :0-0 B 4@0 1- ,,*?( ?* ,.001,4.,@?;1**.**20 1B*1*B,*(</w:t>
      </w:r>
    </w:p>
    <w:p>
      <w:r>
        <w:t>( ,*,*4,*B,**:*.; 1 2 00 ,* -0&gt; ,4 *- :* , ,- * 1B0 **@*B( * *. * ,--1B0E,@@*:0*;E1?2 *:-3* %%&amp;,*28* %%&amp;(,,K**;1 00G*-*-;1*-*8**21B0**@*B.:-3* %%&amp;.-,*,43?1B00*1F %%&amp;. 1*-10-*093B,*;.*,*3 *-:*,*:03-*1B0 3*(</w:t>
      </w:r>
    </w:p>
    <w:p>
      <w:r>
        <w:t>( *.0,@,3*1,,-** *-:*.*4;1**0-1,?- ,3*1,,-**:*01-*0**( &amp;(</w:t>
      </w:r>
    </w:p>
    <w:p>
      <w:r>
        <w:t>3;*,-4.8-( "(</w:t>
      </w:r>
    </w:p>
    <w:p>
      <w:r>
        <w:t>**@.-00,L5(##7(</w:t>
      </w:r>
    </w:p>
    <w:p>
      <w:r>
        <w:t>&amp;!" !#$# ! %%&amp; ( %)</w:t>
      </w:r>
    </w:p>
    <w:p>
      <w:r>
        <w:t>*+, #- -3?*8- %? %%&amp;,)*++++++ -**,,**:-* &amp;,0? %%&amp;J , !- 8J *;1*1,,L1-00.*- .00? 000**&lt;*3*-6 @::*46</w:t>
      </w:r>
    </w:p>
    <w:p>
      <w:r>
        <w:t>(3*</w:t>
      </w:r>
    </w:p>
    <w:p>
      <w:r>
        <w:t>,-*6</w:t>
      </w:r>
    </w:p>
    <w:p>
      <w:r>
        <w:t>(39</w:t>
      </w:r>
    </w:p>
    <w:p>
      <w:r>
        <w:t>,*:0-**--00*;-B,*(</w:t>
      </w:r>
    </w:p>
    <w:p>
      <w:r>
        <w:t>"!" !#$# ! %%&amp;</w:t>
      </w:r>
    </w:p>
    <w:p>
      <w:r>
        <w:t>43.</w:t>
      </w:r>
    </w:p>
    <w:p>
      <w:r>
        <w:t>@::*46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