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ACOM/23/2005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https://mcp.opencaselaw.ch/entscheid/ge_gerichte_ACOM_23_2005</w:t>
      </w:r>
    </w:p>
    <w:p>
      <w:r>
        <w:t>FR: GE_GERICHTE ACOM/23/2005 du 26 avril 2005</w:t>
      </w:r>
    </w:p>
    <w:p>
      <w:r>
        <w:t>IT: GE_GERICHTE ACOM/23/2005 del 26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%&amp;''''''''''</w:t>
      </w:r>
    </w:p>
    <w:p>
      <w:r>
        <w:t>(</w:t>
      </w:r>
    </w:p>
    <w:p>
      <w:r>
        <w:t>%)</w:t>
      </w:r>
    </w:p>
    <w:p>
      <w:r>
        <w:t>!"# "!$%&amp;"!%%' * ()</w:t>
      </w:r>
    </w:p>
    <w:p>
      <w:r>
        <w:t>*+,----------.+ /01*),----------234 +55+6 7 4+8+6 08 9 (::$ 56 ++/+;6;+9+ 5+64+8+608) ?)</w:t>
      </w:r>
    </w:p>
    <w:p>
      <w:r>
        <w:t>5+49!%%%3*),----------46+55+674+8+6 08)56++/+;6+65+@ +.+ /01;6A A23;+9+ ;637+++386++//6 &gt;5)</w:t>
      </w:r>
    </w:p>
    <w:p>
      <w:r>
        <w:t>:5!%%(3*),----------666+5+6;6A A)++ 66&gt;5+64+8+608'5+!%%()</w:t>
      </w:r>
    </w:p>
    <w:p>
      <w:r>
        <w:t>((5+!%%(3B;6A A+/6+6@465++ +;6/+;+5+@535+8+9 5+8+++6) ')</w:t>
      </w:r>
    </w:p>
    <w:p>
      <w:r>
        <w:t>/59!%%(3*),----------46+55+674+8+6 0856++/+;6C6 5/5+06/8/D/ 5/5+06+ /0+546) $)</w:t>
      </w:r>
    </w:p>
    <w:p>
      <w:r>
        <w:t>*),----------46+55+674+8+608/59 !%%'56++/+;6;+9+ 6+5++6+++ &gt;5E)</w:t>
      </w:r>
    </w:p>
    <w:p>
      <w:r>
        <w:t>?"# "!$%&amp;"!%%' F)</w:t>
      </w:r>
    </w:p>
    <w:p>
      <w:r>
        <w:t>+6(:9!%%'3*),----------;56//++ 7 E6++ 4&gt;+ : 5 !%%( 7 6++ 4&gt;+ @4 G 5 +8 4+8+6 08 / (( 9 !%%'E) 48+ =5+ 6C6 ;6 ) A +;;6 C/+++ &gt;/+@+ 6C ;6 A A) + 0 6++4&gt;+:5!%%()8+/+=;+8+ +;+ / +;;6 9C +8 &gt; 6+5++;6 A A C6 6+5++/66) :)</w:t>
      </w:r>
    </w:p>
    <w:p>
      <w:r>
        <w:t>6 F 659 !%%'3 *),---------- ++ 55++4+8+6.23/5D5 68//6/6655)75++7;6 3 3 7 5+3 7 4+ 6++ //++ (( 859!%%') (%)</w:t>
      </w:r>
    </w:p>
    <w:p>
      <w:r>
        <w:t>6/!(=8+!%%$3 A 4//7=+@7 89++67=;)</w:t>
      </w:r>
    </w:p>
    <w:p>
      <w:r>
        <w:t>()</w:t>
      </w:r>
    </w:p>
    <w:p>
      <w:r>
        <w:t>++ /6H//++!$ ;68+(:FF 2) !)</w:t>
      </w:r>
    </w:p>
    <w:p>
      <w:r>
        <w:t>4+#?;+&gt;++4074+8+6+/7 +6 ( @4 8 7 / 5/+ ++ 4+55++</w:t>
      </w:r>
    </w:p>
    <w:p>
      <w:r>
        <w:t>4++/+)</w:t>
      </w:r>
    </w:p>
    <w:p>
      <w:r>
        <w:t>++ 4+55++</w:t>
      </w:r>
    </w:p>
    <w:p>
      <w:r>
        <w:t>4++/+ ;6 5+8 ;+&gt;6 / 0 5+6/D+55+6786++8+6+) ++ / /905 4/0) 4 ;+ / ;;+3++4++/+;6C++86 +05 6 4+55++3 C +6/6+64+?</w:t>
      </w:r>
    </w:p>
    <w:p>
      <w:r>
        <w:t>+7;60 049/8+4//6++4+6+8++)0 3=+/3/8+ ;6 C6 + ;6A A)6++4&gt;+:5!%%(;+H9=H /6 /0 . "!#$#"!%%'2) /3 /905 6 4&gt;/+@ / 46C ;6 C6 /+)</w:t>
      </w:r>
    </w:p>
    <w:p>
      <w:r>
        <w:t>083</w:t>
      </w:r>
    </w:p>
    <w:p>
      <w:r>
        <w:t>&lt;;;+01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